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4ba" w14:textId="b47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марта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41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Карабалыкского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21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 (зарегистрировано Управлением юстиции Карабалыкского района Костанайской области за номером 9-12-144, опубликовано 5 августа 2010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района от 3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21 июля 2010 года № 254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 (зарегистрировано Управлением юстиции Карабалыкского района Костанайской области за номером 9-12-160).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