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1af75" w14:textId="6d1af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некоторых постановлений акимата Карабалыкского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Карабалыкского района Костанайской области от 22 января 2016 года № 11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4)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 Закона Республики Казахстан от 24 марта 1998 года "О нормативных правовых актах" акимат Карабалыкского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 постановления акимата Карабалыкского района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К. Габдулин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января 2016 года № 11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Карабалыкского района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"Об определении перечня должностей специалистов здравоохранения, социального обеспечения, образования, культуры и спорта, работающих в сельской местности и имеющих право на повышенные на двадцать пять процентов должностные оклады и тарифные ставки, за счет средств районного бюджета" от 26 сентября 2013 года № 311 (зарегистрировано в Реестре государственной регистрации нормативных правовых актов за номером 4256, опубликовано 31 октября 2013 года в газете "Айна").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"О внесении дополнений в постановление акимата от 26 сентября 2013 года № 311 "Об определении перечня должностей специалистов здравоохранения, социального обеспечения, образования, культуры и спорта, работающих в сельской местности и имеющих право на повышенные на двадцать пять процентов должностные оклады и тарифные ставки, за счет средств районного бюджета" от 28 ноября 2013 года № 430 (зарегистрировано в Реестре государственной регистрации нормативных правовых актов за номером 4372, опубликовано 16 января 2014 года в газете "Айна").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"О внесении изменения и дополнения в постановление акимата от 26 сентября 2013 года № 311 "Об определении перечня должностей специалистов здравоохранения, социального обеспечения, образования, культуры и спорта, работающих в сельской местности и имеющих право на повышенные на двадцать пять процентов должностные оклады и тарифные ставки, за счет средств районного бюджета" от 25 февраля 2014 года № 65 (зарегистрировано в Реестре государственной регистрации нормативных правовых актов за номером 4512.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"О внесении изменения в постановление акимата от 26 сентября 2013 года № 311 "Об определении перечня должностей специалистов здравоохранения, социального обеспечения, образования, культуры и спорта, работающих в сельской местности и имеющих право на повышенные на двадцать пять процентов должностные оклады и тарифные ставки, за счет средств районного бюджета" от 02 сентября 2015 года № 245 (зарегистрировано в Реестре государственной регистрации нормативных правовых актов за номером № 5910, опубликовано 15 октября 2015 года в газете "Айна").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