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6a2f" w14:textId="a186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89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Камыстинского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20 февраля 2015 года № 20 "Об утверждении Положения о государственном учреждении "Отдел ветеринарии акимата Камыстинского района" (зарегистрировано в Реестре государственной регистрации нормативных правовых актов за № 5413, опубликовано 3 апреля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2015 года № 25 "Об утверждении Положения о государственном учреждении "Аппарат акима села Бестобе акимата Камыстинского района" (зарегистрировано в реестре государственной регистрации нормативных правовых актов за № 5486, опубликовано 17 апреля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2015 года № 26 "Об утверждении Положения о государственном учреждении "Аппарат акима села Адаевка акимата Камыстинского района" (зарегистрировано в Реестре государственной регистрации нормативных правовых актов за № 5485, опубликовано 17 апреля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2015 года № 27 "Об утверждении Положения о государственном учреждении "Аппарат акима села Свободное акимата Камыстинского района" (зарегистрировано в Реестре государственной регистрации нормативных правовых актов за № 5488, опубликовано 17 апреля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2015 года № 28 "Об утверждении Положения о государственном учреждении "Аппарат акима села Уркаш акимата Камыстинского района" (зарегистрировано в Реестре государственной регистрации нормативных правовых актов за № 5487, опубликовано 17 апреля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2015 года № 29 "Об утверждении Положения о государственном учреждении "Аппарат акима Камыстинского района" (зарегистрировано в Реестре государственной регистрации нормативных правовых актов за № 5495, опубликовано 1 мая 2015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18 июня 2015 года № 88 "Об утверждении Положения о государственном учреждении "Отдел экономики и бюджетного планирования акимата Камыстинского района" (зарегистрировано в реестре государственной регистрации нормативных правовых актов за № 5776, опубликовано 20 августа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18 июня 2015 года № 89 "Об утверждении Положения о государственном учреждении "Отдел финансов акимата Камыстинского района" (зарегистрировано в реестре государственной регистрации нормативных правовых актов за № 5775, опубликовано 20 августа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18 июня 2015 года № 91 "Об утверждении Положения о государственном учреждении "Отдел физической культуры и спорта акимата Камыстинского района" (зарегистрировано в реестре государственной регистрации нормативных правовых актов за № 5777, опубликовано 20 августа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декабря 2015 года № 170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за № 6121, опубликовано 11 марта 2016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