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f2ae" w14:textId="ba0f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10 декабря 2015 года № 390 "Об утверждении Положения государственного учреждения "Аппарат Житикаринского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мая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Житикаринского районного маслихата" (зарегистрировано в государственном Реестре нормативных правовых актов № 6138, опубликовано 04 июня 2015 года в газете "Авангард").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