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7eb5" w14:textId="1b27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Денисовского района от 30 ноября 2015 года № 233 "Об утверждении Методики ежегодной оценки деятельности административных государственных служащих корпуса "Б" местных исполнительных органов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21 января 2016 года № 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4)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30 ноября 2015 года № 233 ""Об утверждении Методики ежегодной оценки деятельности административных государственных служащих корпуса "Б" местных исполнительных органов Денисовского района"" (зарегистрировано в Реестре государственной регистрации нормативных правовых актов под № 6094, опубликовано 21 января 2016 года в газете "Наше время").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Жаманов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