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c46a" w14:textId="690c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23 февраля 2015 года № 215 "Об установлении повышенных не менее чем на двадцать пять процентов должностных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5 февраля 2016 года № 305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актах",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23 февраля 2015 года № 215 "Об установлении повышенных не менее чем на двадцать пять процентов должностных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местности" (зарегистрировано в Реестре государственной регистрации нормативных правовых актов за № 5434, опубликовано 2 апреля 2015 года в районной газете "Әулиеколь").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А. Кенесбаева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Бондаренко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