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1534" w14:textId="a421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Аулиекольского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140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Аулиекольского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208"/>
        <w:gridCol w:w="2639"/>
        <w:gridCol w:w="7692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"Аппарат акима Аулиекольского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"Отдел ветеринарии акимата Аулиекольского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Сулукольского округа""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"Аппарат акима села Аулиеколь""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Аманкарагайского сельского округа""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поселка Кушмурун""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Новонежинского сельского округа""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Диевского сельского округа""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Новоселовского сельского округа""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"Аппарат акима села Тимофеевка""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"Аппарат акима Москалевского сельского округа""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"Аппарат акима Казанбасского сельского округа""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"Аппарат акима Черниговского сельского округа""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села Коктал""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села Первомайское""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"Аппарат акима села Косагал""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о государственном учреждении "Аппарат акима села К. Тургумбаева""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 учреждении "Отдел физической культуры и спорта акимата Аулиекольского района""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постановление акимата Аулиекольского района от 19 июня 2015 года №177 "Об утверждении Положения о государственном учреждении "Аппарат акима села Косагал"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государственномучреждений "Отдел предпринимательства акимата Аулиекольского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государственномучреждений "Отдел внутренней политики акимата Аулиекольского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государственномучреждений "Отдел образования акимата Аулиекольского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государственномучреждений "Отдел занятости и социальных программ акимата Аулиекольского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