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4bd70" w14:textId="e94bd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от 24 декабря 2015 года № 287 "Об утверждении Правил оказания жилищной помощи"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18 января 2016 года № 379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от 24 марта 1998 года "О нормативных правовых актах", Амангельдинский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24 декабря 2015 года № 287 "Об утверждении Правил оказания жилищной помощи" (зарегистрировано в Реестре государственной регистрации нормативных правовых актов № 5334, опубликовано 30 января 2015 года, № 4 в газете "Аманкелді арайы").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установленном законодательством порядке направить копию настоящего решения в органы юстиции и обеспечить его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           Олжагулова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Саматов 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