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d6ec9" w14:textId="3bd6e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утрате силы постановления акимата от 14 февраля 2014 года № 36 "Об организации общественных работ в Алтынсаринском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Алтынсаринского района Костанайской области от 11 августа 2016 года № 174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акимат Алтынсаринского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Алтынсаринского района от 14 февраля 2014 года № 36 "Об организации общественных работ в Алтынсаринском районе" (зарегистрировано в Реестре государственной регистрации нормативных правовых актов № 4498, опубликовано 20 марта 2014 года в газете "Таза бұлақ – Чистый родник").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со дня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