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305ef" w14:textId="b5305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от 24 апреля 2014 года № 88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5 апреля 2016 года № 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от 24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 за счет средств районного бюджета" (зарегистрировано в Реестре государственной регистрации нормативных правовых актов № 4772, опубликовано 5 июня 2014 года в газете "Таза бұлақ – Чистый родник").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