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d0de" w14:textId="410d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Лисаковска от 13 января 2015 года № 6 "Об утверждении Положения о государственном учреждении "Аппарат акима города Лисаковска"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11 мая 2016 года № 185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города Лисаковска "Об утверждении Положения о государственном учреждении "Аппарат акима города Лисаковска" от 13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5365, опубликовано 19 февраля 2015 года в газете "Лисаковская новь").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