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5d72" w14:textId="9755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Лисаковска от 17 февраля 2015 года № 44 "Об утверждении Положения о государственном учреждении "Отдел сельского хозяйства и ветеринарии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19 апреля 2016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Лисаковска "Об утверждении Положения о государственном учреждении "Отдел сельского хозяйства и ветеринарии акимата города Лисаковска" от 17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5397, опубликовано 26 марта 2015 года в газете "Лисаковская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