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0bb4" w14:textId="5720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Аркалыка от 28 июня 2012 года № 325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15 июня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представления Департамента юстиции по Костанайской области № 02-20-7088 от 30 мая 2016 года и в связи с приведением в соответствие с действующим законодательством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28 июня 2012 года № 325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от 18 июля 2012 года № 9-3-169, опубликовано 27 июля 2012 года № 30 (416) в городской еженедельной газете "Аркалык хабары").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