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e56" w14:textId="b5f7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157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силу, некоторых постановлений акимата города Аркалыка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Аркалыка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акимата города Аркалыка" (зарегистрировано в Реестре государственной регистрации нормативных правовых актов за номером 5381, опубликовано 13 марта 2015 года в городской еженедельной газете "Арқалық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Аркалыка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акимата города Аркалыка" (зарегистрировано в Реестре государственной регистрации нормативных правовых актов за номером 5585, опубликовано 29 мая 2015 года в городской еженедельной газете "Торғай").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Аркалыка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города Аркалыка" (зарегистрировано в Реестре государственной регистрации нормативных правовых актов за номером 5592, опубликовано 12 июня 2015 года в городской еженедельной газете "Арқалық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города Аркалыка от 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земельных отношений акимата города Аркалыка" (зарегистрировано в Реестре государственной регистрации нормативных правовых актов за номером 5679, опубликовано 17 июля 2015 года в городской еженедельной газете "Арқалық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города Аркалыка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предпринимательства акимата города Аркалыка" (зарегистрировано в Реестре государственной регистрации нормативных правовых актов за номером 6086, опубликовано 31 декабря 2015 года в городской еженедельной газете "Арқалық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города Аркалыка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строительства архитектуры и градостроительства акимата города Аркалыка" (зарегистрировано в Реестре государственной регистрации нормативных правовых актов за номером 6243, опубликовано 12 апреля 2016 года в общественно-политической и рекламно-информационной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Постановление акимата города Аркалыка от 27 апреля 2016 года № 145 "О внесении изменений в постановление акимата города Аркалыка от 15 марта 2016 года № 85 "Об утверждении Положения о государственном учреждении "Отдел строительства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