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9c933" w14:textId="d69c9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от 5 ноября 2014 года № 2032 "Об утверждении Положения о государственном учреждении "Аппарат акима поселка Горняцкий" акимата города Рудного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16 мая 2016 года № 505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города Рудного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Рудного "Об утверждении Положения о государственном учреждении "Аппарат акима поселка Горняцкий" акимата города Рудного от 5 ноября 2014 года № 2032 (зарегистрировано в Реестре государственной регистрации нормативных правовых актов за № 5213, опубликовано 23 декабря 2014 года в газете "Рудненский рабочий").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города Рудного Искакова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 момента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Рудного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Гаязов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