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3cc4c" w14:textId="1f3cc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от 18 марта 2016 года № 274 "Об утверждении Полложения о государственном учреждении "Рудненский городской отдел занятости и социальных программ"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Рудного Костанайской области от 4 мая 2016 года № 470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Казаха ан от 23 января 2001 года "О местном государственном 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oт 6 апреля 2016 года "О правовых актах", акимат города Рудного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постановление акимата города Рудного "Об утверждении Положения о государственном учреждении "Рудненский городской отдел занятости и социальных программ" от 18 марта 2016 года </w:t>
      </w:r>
      <w:r>
        <w:rPr>
          <w:rFonts w:ascii="Times New Roman"/>
          <w:b w:val="false"/>
          <w:i w:val="false"/>
          <w:color w:val="000000"/>
          <w:sz w:val="28"/>
        </w:rPr>
        <w:t>№ 274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6239, опубликовано 28 марта 2016 года в газете "Рудненский рабочий").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со дня его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города Рудного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Гаязов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