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e83da" w14:textId="8ee83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города Рудного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Рудного Костанайской области от 4 мая 2016 года № 464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города Рудного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некоторые постановления акимата города Рудного согласно прилагаемому </w:t>
      </w:r>
      <w:r>
        <w:rPr>
          <w:rFonts w:ascii="Times New Roman"/>
          <w:b w:val="false"/>
          <w:i w:val="false"/>
          <w:color w:val="000000"/>
          <w:sz w:val="28"/>
        </w:rPr>
        <w:t>перечню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со дня его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Рудного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Гаязов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2016 года № 464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города Рудного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Постановление акимата города Рудного "Об утверждении Положения о государственном учреждении "Рудненский городской отдел образования" акимата города Рудного" от 2 октября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1808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5140, опубликовано 14 ноября 2014 года в газете "Рудненский рабочий").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Постановление акимата города Рудного "О внесении изменений и дополнения в постановление акимата от 2 октября 2014 года № 1808 "Об утверждении Положения о государственном учреждении "Рудненский городской отдел образования" акимата города Рудного" от 12 февраля 2015 года </w:t>
      </w:r>
      <w:r>
        <w:rPr>
          <w:rFonts w:ascii="Times New Roman"/>
          <w:b w:val="false"/>
          <w:i w:val="false"/>
          <w:color w:val="000000"/>
          <w:sz w:val="28"/>
        </w:rPr>
        <w:t>№ 189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5433, опубликовано 7 апреля 2015 года в газете "Наш Костанай").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Постановление акимата города Рудного "О внесении изменения в постановление акимата от 2 октября 2014 года № 1808 "Об утверждении Положения о государственном учреждении "Рудненский городской отдел образования" акимата города Рудного" от 22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1777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6190, опубликовано 5 февраля 2016 года в газете "Рудненский рабочий").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