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9fd2" w14:textId="5849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16 сентября 2014 года № 2454 "Об утверждении Положения о государственном учреждении "Отдел занятости и социальных программ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апреля 2016 года № 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Костаная от 16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занятости и социальных программ акимата города Костаная" (зарегистрировано в Реестре государственной регистрации нормативных правовых актов под № 5134, опубликовано 11 ноября 2014 года в газете " Наш Костанай".).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Костаная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