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cac0" w14:textId="780c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17 февраля 2016 года № 503 "Об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июля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17 февраля 2016 года № 503 "Об утверждении Положения о государственном учреждении "Ревизионная комиссия по Костанайской области" (зарегистрировано в Реестре государственной регистрации нормативных правовых актов № 6219, опубликовано 4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"Ревизионная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