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5cf6b" w14:textId="c75c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"Ревизионная комиссия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25 июля 2016 года № 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контроле", нормативным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28 ноября 2015 года № 11-НҚ "Об утверждении Типового положения о ревизионных комиссиях областей, городов республиканского значения, столицы"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"Ревизионная комиссия по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принятия, за исключением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Положения, утвержденного настоящим решением, который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"Ревизионная комиссия по Костанайской области"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решения маслихата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определяет статус, полномочия и организацию работы Ревизионной комиссии Костанайской области.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Ревизионная комиссия по Костанайской области (далее – Ревизионная комиссия) является государственным органом, осуществляющим внешний государственный аудит и финансовый контроль за исполнением местного бюджета.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Ревизионная комиссия осуществляет свою деятельность в пределах соответствующей административно-территориальной единицы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 и Правительства Республики Казахстан, иными нормативными правовыми актами Республики Казахстан, Регламентом Ревизионной комиссии, а также настоящим Положением.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Ревизионная комиссия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логотип,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Ревизионная комиссия вступает в гражданско-правовые отношения от собственного имени.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Ревизионная комиссия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Ревизионная комиссия по вопросам своей компетенции в установленном законодательством Республики Казахстан порядке принимает решения, оформляемые приказами Председателя Ревизионной комиссии и постановлениями Ревизионной комиссии.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Структуру Ревизионной комиссии образуют Председатель, четыре члена и аппарат Ревизионной комиссии. Лимит штатной численности Ревизионной комиссии утверждается Президентом Республики Казахстан.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Ревизионной комиссии: индекс 110000, Костанайская область, город Костанай, проспект Аль-Фараби, дом 112.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Положение о Ревизионной комиссии утверждается маслихатом Костанайской области.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Ревизионной комиссии.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Ревизионной комиссии осуществляется за счет средств местного бюджета соответствующей административно-территориальной единицы в соответствии с законодательством Республики Казахстан.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Ревизионной комиссии запрещается вступать в договорные отношения с субъектами предпринимательства на предмет выполнения обязанностей, являющихся полномочиями Ревизионной комиссии.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Республики Казахстан Ревизионной комиссии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Ревизионной комиссии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Ревизионной комиссии: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внешнего государственного аудита и финансового контроля на местном уровне за исполнением местных бюджетов, использованием активов государства и субъектов квазигосударственного сектора;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соблюдением требований бюджетного законодательства Республики Казахстан, законодательства Республики Казахстан о государственных закупках и иных нормативных правовых актов Республики Казахстан в области исполнения местных бюджетов, использования средств бюджета, активов государства и субъектов квазигосударственного сектора;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и оценка исполнения местных бюджетов, реализации планов развития области и бюджетных программ.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местного исполнительного органа области, района (города областного значения), государственных органов, физических и юридических лиц сведения о составе и форматах данных ведомственных информационных систем, а также документацию (информацию), необходимые для формирования перечня объектов государственного аудита на соответствующий год и осуществления государственного аудита, подготовки отчетов об исполнении бюджета,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рассмотрении ответственности должностных лиц, их допустивших;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в соответствии с законодательством Республики Казахстан доступ к государственным и иным информационным системам, необходимым для проведения государственного аудита;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получает информацию государственных органов и организаций об исполнении рекомендаций и предписаний, с приложением подтверждающих документов в установленные постановлением или предписанием сроки;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заслушивает соответствующую информацию должностных лиц объектов государственного аудита по вопросам, связанным с проведением внешнего государственного аудита;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по итогам государственного аудита предложения о привлечении должностных лиц к дисциплинарной ответственности лицам их назначившим;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маслихат соответствующей области, района (города областного значения) (далее – маслихат) предложения по выявленным фактам несоблюдения должностными лицами нормативных правовых актов Республики Казахстан, а также по результатам аудита эффективности;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экспертно-аналитическую деятельность в отношении областного бюджета, а также бюджетов районов (городов областного значения), созданных на соответствующей административно-территориальной единице;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возбуждает производства по делу об административном правонарушении в пределах компетенции, предусмотренной законодательством Республики Казахстан об административных правонарушениях;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правонарушениях, составляет по ним протокола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проведении совместных или параллельных проверках с Высшей аудиторской палатой Республики Казахстан (далее – Высшая аудиторская палата) и другими государственными органами по согласованию;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государственного аудита соответствующих специалистов государственных органов (по согласованию с ними), а также при необходимости аудиторские организации, экспертов с оплатой их услуг в пределах выделенных из бюджета средств;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законодательством Республики Казахстан.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аудиторское заключение, составленное на основании аудиторских отчетов и (или) аудиторских отчетов по финансовой отчетности;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постановления Ревизионной комиссии;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устранению выявленных (выявляемых) в ходе аудиторского мероприятия и экспертно-аналитических мероприятий нарушений и недостатков;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материалы в правоохранительные органы или органы, уполномоченные возбуждать и (или) рассматривать дела об административных правонарушениях, с приложением аудиторских доказательств, в случаях выявления в действиях должностных лиц объекта государственного аудита признаков уголовных или административных правонарушений;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предъявляет иск в суд в целях обеспечения возмещения в бюджет, восстановления путем выполнения работ, оказания услуг, поставки товаров и (или) отражения и (или) уменьшению по учету выявленных сумм нарушений, не возмещенных (не восстановленных) в добровольном порядке, и исполнения предписания Ревизионной комиссии;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признает результаты государственного аудита, проведенного другими органами государственного аудита и финансового контроля, если они не признаны Высшей аудиторской палатой не соответствующими стандартам государственного аудита и финансового контроля;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сокращает объем государственного аудита в случаях признания результатов государственного аудита, приняв за основу материалы государственного аудита, проведенного другими органами государственного аудита и финансового контроля;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аудиторских мероприятий и проверок в уполномоченном органе по правовой статистике и специальным учетам в соответствии с законодательством Республики Казахстан;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утвержденные перечни объектов государственного аудита на соответствующий год и изменения к ним, за исключением сведений, составляющих государственные секреты в соответствии с законодательством Республики Казахстан о государственных секретах, и (или) сведений, содержащих служебную информацию ограниченного распространения, определенную Правительством Республики Казахстан, в течение пяти календарных дней со дня их утверждения на интернет-ресурсе Ревизионной комиссии;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для формирования перечня объектов государственного аудита материалы государственного аудита и финансового контроля, отчетность в единой базе данных по государственному аудиту и финансовому контролю, а также в согласованные сроки осуществляет обмен информацией о перечнях объектов государственного аудита на соответствующий год до их утверждения;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перечни объектов государственного аудита на соответствующий год и изменения к ним с органами государственного аудита и финансового контроля в целях исключения дублирования проверок;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постановления и предписания руководителям государственных органов и организаций для рассмотрения и исполнения в указанные в них сроки или, если срок не указан, в течение тридцати календарных дней со дня их получения;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системной основе мониторинг исполнения данных ими в аудиторском заключении рекомендаций и направленных для обязательного исполнения предписаний;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анализирует систематически итоги проводимых аудиторских мероприятий, обобщает и исследует причины и последствия выявленных нарушений и недостатков в процессе исполнения бюджета, использования активов государства и субъектов квазигосударственного сектора, а также разрабатывает предложения по совершенствованию бюджетного законодательства и развитию финансовой системы Республики Казахстан и представляет их на рассмотрение соответствующим уполномоченным органам;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 Координационного совета органов государственного аудита и финансового контроля и представление соответствующей информации в Высшую аудиторскую палату;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об исполнении местного бюджета по запросу Высшей аудиторской палаты;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информацию о своей деятельности в средствах массовой информации с учетом обеспечения режима секретности, служебной, коммерческой или иной охраняемой законом тайны;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пределах своей компетенции принятие мер по противодействию коррупции;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и учитывает при формировании перечня объектов государственного аудита на соответствующий год поручения Президента Республики Казахстан, уполномоченных им лиц Администрации Президента Республики Казахстан, запросы Высшей аудиторской палаты;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объектов государственного аудита на соответствующий год анализирует предложения правоохранительных органов, специальных государственных органов, которые выносятся на обсуждение заседания Ревизионной комиссии для рассмотрения их целесообразности и актуальности.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Ревизионная комиссия в пределах Костанайской области осуществляет следующие функции: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 эффективности: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исполнения местного бюджета в соответствии с принципами бюджетной системы Республики Казахстан с подготовкой отчета об исполнении местного бюджета за отчетный финансовый год, который по своему содержанию является заключением к соответствующему отчету местного исполнительного органа;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связанных грантов, бюджетных инвестиций, государственных и гарантированных государством займов, займов, привлекаемых под поручительство государства, и активов государства;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влияния деятельности местного исполнительного органа и субъектов квазигосударственного сектора на развитие экономики или отдельно взятой отрасли экономики, социальной и других сфер государственного управления;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документов Системы государственного планирования Республики Казахстан в части исполнения соответствующего бюджета и использования активов государства, а по поручениям Президента Республики Казахстан также по иным направлениям;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обоснованности планирования, реализуемости и эффективности осуществления местным исполнительным органом и субъектами квазигосударственного сектора закупок товаров, работ, услуг;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ценообразования, включая оценку разницы между размером выделенных (затраченных) местных финансовых ресурсов на приобретение товаров, работ, услуг и рыночной стоимостью приобретенных товаров, работ, услуг;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активами субъектов квазигосударственного сектора;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администрирования;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договоров;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охраны окружающей среды;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информационных технологий;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объектов государственного аудита;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аудит соответствия: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достоверности и правильности ведения объектами государственного аудита бухгалтерского учета и составления финансовой отчетности;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местным исполнительным органом и субъектами квазигосударственного сектора условий договоров;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полноты и своевременности поступлений в местный бюджет, взимания поступлений в бюджет, а также правильности возврата, зачета ошибочно (излишне) оплаченных сумм из местного бюджета;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местного бюджета, в том числе выделенных из вышестоящего в нижестоящий бюджет в виде целевых трансфертов и кредитов, связанных грантов, государственных и гарантированных государством займов, а также займов, привлекаемых под поручительство государства;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субъектами квазигосударственного сектора выделенных им средств местного бюджета в соответствии с финансово-экономическим обоснованием;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аудит консолидированной финансовой отчетности местного бюджета, аудит финансовой отчетности администраторов бюджетных программ и государственных учреждений;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вводится в действие с 01.01.2028 в соответствии с решением маслихата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текущая оценка исполнения соответствующего бюджета;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последующая оценка путем подготовки заключения к отчету местного исполнительного органа области, района (города областного значения) об исполнении соответствующего бюджета.</w:t>
      </w:r>
    </w:p>
    <w:bookmarkEnd w:id="83"/>
    <w:bookmarkStart w:name="z10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и членов Ревизионной комиссии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Ревизионной комиссии осуществляется Председателем, который несет персональную ответственность за выполнение возложенных на Ревизионную комиссию задач и осуществление им своих полномочий.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Ревизионной комиссии назначается на должность и освобождается от должности маслихатом по представлению Высшей аудиторской палаты и согласованию с Администрацией Президента Республики Казахстан.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по представлению Председателя ревизионной комиссии и согласованию с Высшей аудиторской палатой.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Ревизионной комиссии: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и несет предусмотренную законами Республики Казахстан ответственность за выполнение возложенных на Ревизионную комиссию задач и функций;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регламент Ревизионной комиссии;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членов Ревизионной комиссии и аппарата Ревизионной комиссии;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Ревизионную комиссию в иных государственных органах, организациях Республики Казахстан и за ее пределами;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аппарата и штатное расписание Ревизионной комиссии в пределах утвержденной штатной численности и средств, предусмотренных в местном бюджете;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должности и освобождает от должностей руководителя и работников аппарата Ревизионной комиссии в установленном законодательством порядке Республики Казахстан;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работников Ревизионной комиссии и налагает дисциплинарные взыскания на них в установленном с законодательством о государственной службе порядке;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проверяет их исполнение, подписывает постановления и предписания, принятые на заседаниях Ревизионной комиссии;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перечень объектов государственного аудита на соответствующий год Ревизионной комиссии;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поручения членам Ревизионной комиссии на проведение государственного аудита и (или) встречной, совместной и параллельной проверок;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определяет состав государственных аудиторов Ревизионной комиссии, которые участвуют в проведении аудиторских мероприятий в пределах компетенции Ревизионной комиссии;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в ходе своей деятельности, на предмет соответствия стандартам государственного аудита и финансового контроля;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беспрепятственно знакомится с документацией, относящейся к вопросам государственного аудита за исполнением местного бюджета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требует и получает в установленный им срок от объектов государственного аудита необходимые справки, устные и письменные объяснения по вопросам, связанным с проведением аудиторских мероприятий;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маслихату кандидатуры на должность членов ревизионной комиссии для назначения, а также их освобождения по согласованию с Высшей аудиторской палатой;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возлагает на одного из членов Ревизионной комиссии области обязанность по представлению годового отчета об исполнении бюджета района (города областного значения) в маслихат соответствующей административно-территориальной единицы;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образовывает консультативно-совещательные и консультативно-экспертные органы при Ревизионной комиссии;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возлагает обязанности Председателя Ревизионной комиссии, в случае своего отсутствия в соответствие с действующим законодательством, на одного из членов Ревизионной комиссии;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иные полномочия, предусмотренные законодательством Республики Казахстан.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членов Ревизионной комиссии: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организуют и осуществляют аудиторскую, экспертно-аналитическую, информационную и иную деятельность Ревизионной комиссии;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несут ответственность, предусмотренную законами Республики Казахстан, не создают препятствия функционированию проверяемых объектов государственного аудита и не вмешиваются в их текущую хозяйственную деятельность;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 беспрепятственный доступ к документации, относящейся к вопросам планирования и проведения государственного аудита за исполнением местных бюджетов и использованием активов государства и субъектов квазигосударственного сектора, с учетом соблюдения режима секретности, коммерческой и иной охраняемой законом тайны;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и получают в установленные ими сроки от объектов государственного аудита необходимые справки, устные и письменные объяснения по вопросам, связанным с осуществлением государственного аудита;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самостоятельно принимают решения по вопросам возглавляемых (курируемых) ими направлений деятельности;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утверждают программы государственного аудита с определением объемов необходимых ресурсов для эффективной организации государственного аудита, подписывают предписания в соответствии с распределением обязанностей по организации аудиторской деятельности;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дают в соответствии с утвержденным перечнем объектов государственного аудита на соответствующий год поручения работникам аппарата Ревизионной комиссии на проведение государственного аудита;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вправе присутствовать на заседаниях акимата области, района (города областного значения) соответствующей административно-территориальной единицы;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осуществляют иные полномочия, предусмотренные законодательством Республики Казахстан.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Ревизионная комиссия извещает за тридцать календарных дней маслихат о предстоящем истечении срока полномочий Председателя и членов Ревизионной комиссии.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Председатель и члены Ревизионной комиссии досрочно освобождаются от должности вследствие: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принятия решения маслихатом об освобождении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 (далее – Закон);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вступления в отношении их в законную силу обвинительного приговора суда;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признания в установленном порядке ограниченно дееспособными или недееспособными;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нарушения присяги, законов Республики Казахстан, актов Президента Республики Казахстан и настоящего Положения, совершения порочащего поступка, не совместимого с их статусом, несоблюдения должностных обязанностей;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смерти, а также в случае признания безвестно отсутствующими или объявления умершими;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прекращения гражданства Республики Казахстан;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выезда на постоянное местожительство за пределы Республики Казахстан;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назначения на другую должность;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иных оснований, предусмотренных законами Республики Казахстан и актами Президента Республики Казахстан.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досрочного прекращения полномочий Председателя и члена Ревизионной комиссии в виде подачи заявления об увольнении, Председатель и член Ревизионной комиссии письменно уведомляет маслихат и Высшую аудиторскую палату не позднее чем за один месяц до подачи соответствующего заявления об увольнении.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Проведение аудиторских мероприятий, а также информационно-аналитическая, правовая, консультативная, организационная и иная деятельность Ревизионной комиссии обеспечивается аппаратом Ревизионной комиссии. Аппарат Ревизионной комиссии состоит из должностных лиц, являющихся административными государственными служащими, возглавляется руководителем аппарата, назначаемым Председателем Ревизионной комиссии.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Права, обязанности и ответственность работников аппарата, а также условия прохождения ими государственной службы определяются законодательством о государственной службе, трудовым законодательством, законодательством о государственном аудите и финансовом контроле и настоящим Положением.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Переподготовка и повышение квалификации работников аппарата Ревизионной комиссии осуществляются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аудите и финансовом контроле".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Деятельность Ревизионной комиссии осуществляется в соответствии с перечнем объектов государственного аудита на соответствующий год, утверждаемым Председателем Ревизионной комиссии. Не допускается внесение изменений в перечень объектов государственного аудита на соответствующий год Ревизионной комиссии, за исключением поручений Президента Республики Казахстан, запросов Высшей аудиторской палаты, основанных на поручениях Администрации Президента Республики Казахстан, решений соответствующих маслихатов и инициативы Председателя Ревизионной комиссии.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осуществлении своей деятельности Ревизионная комиссия независима от объекта государственного аудита. Независимость Ревизионной комиссии обеспечивается недопустимостью: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неправомерного вмешательства государственных органов и иных организаций в деятельность Ревизионной комиссии;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привлечения государственных аудиторов и иных должностных лиц Ревизионной комиссии по запросам государственных органов для проведения проверок, не предусмотренных в перечне объектов государственного аудита на соответствующий год.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Государственный контроль и надзор использования Ревизионной комиссией средств местного бюджета осуществляется с согласия или по поручению маслихата.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Принятие решений Ревизионной комиссии осуществляется коллегиально на заседании.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 заседании Ревизионной комиссии рассматриваются итоги государственного аудита, вопросы планирования, методологии, иные вопросы, требующие коллегиального решения.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Решения Ревизионной комиссии принимаются большинством голосов от общего числа состава Ревизионной комиссии, присутствующего на заседании. В случае равенства голосов принятым считается решение, за которое проголосовал председательствующий.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Порядок проведения заседаний Ревизионной комиссии, вопросы организации работы определяются регламентом Ревизионной комиссии.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Ежегодно Ревизионной комиссией составляется и представляется на рассмотрение маслихата отчет об исполнении местного бюджета за отчетный финансовый год по форме и структуре, определенной процедурным стандартом внешнего государственного аудита и финансового контроля по представлению ревизионными комиссиями отчета об исполнении местного бюджета маслихатам, утвержденным нормативным постановлением Счетного комитета по контролю за исполнением республиканского бюджета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Ревизионной комиссией ежеквартально представляется информация Высшей аудиторской палате о своей работе за отчетный период по форме и структуре, определяемых процедурным стандартом внешнего государственного аудита и финансового контроля по предоставлению ревизионными комиссиями информации о своей работе, утвержденным нормативным постановлением Счетного комитета по контролю за исполнением республиканского бюджета от 31 марта 2016 года </w:t>
      </w:r>
      <w:r>
        <w:rPr>
          <w:rFonts w:ascii="Times New Roman"/>
          <w:b w:val="false"/>
          <w:i w:val="false"/>
          <w:color w:val="000000"/>
          <w:sz w:val="28"/>
        </w:rPr>
        <w:t>№ 5-НҚ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13647).</w:t>
      </w:r>
    </w:p>
    <w:bookmarkEnd w:id="144"/>
    <w:bookmarkStart w:name="z1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Ревизионной комиссии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Ревизионная комиссия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Имущество Ревизионной комиссии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из иных источников, не запрещенных законодательством Республики Казахстан.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Имущество, закрепленное за Ревизионной комиссией, относится к коммунальной собственности.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Ревизионная комиссия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Материально-техническое и медицинское обеспечение, а также транспортное обслуживание Председателя, членов и работников аппарата Ревизионной комиссии осуществляется в соответствии с законодательством Республики Казахстан.</w:t>
      </w:r>
    </w:p>
    <w:bookmarkEnd w:id="150"/>
    <w:bookmarkStart w:name="z17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Ревизионной комиссии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Реорганизация и упразднение Ревизионной комиссии осуществляются в соответствии с законодательством Республики Казахстан.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