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6b2ce" w14:textId="a26b2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Мунайлинского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Мунайлинского района Мангистауской области от 20 мая 2016 года № 125-қ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года "О правовых актах",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</w:t>
      </w:r>
      <w:r>
        <w:rPr>
          <w:rFonts w:ascii="Times New Roman"/>
          <w:b/>
          <w:i w:val="false"/>
          <w:color w:val="000000"/>
          <w:sz w:val="28"/>
        </w:rPr>
        <w:t>ЯЕТ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Признать утратившими силу следующих постановлений акимата Мунайлинского района: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акимата Мунайлинского района от 12 июня 2013 года </w:t>
      </w:r>
      <w:r>
        <w:rPr>
          <w:rFonts w:ascii="Times New Roman"/>
          <w:b w:val="false"/>
          <w:i w:val="false"/>
          <w:color w:val="000000"/>
          <w:sz w:val="28"/>
        </w:rPr>
        <w:t>№ 123-қ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квоты рабочих мест для лиц, состоящих на учете службы пробации уголовно-исполнительной инспекции, а также лиц, освобожденных из мест лишения свободы и несовершеннолетних выпускников интернатных организаций в Мунайлинском районе" (зарегистрировано в Реестре государственной регистрации нормативных правовых актов за № 2261, опубликовано в газете "Мұнайлы" 6 июля 2013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акимата Мунайлинского района от 31 марта 2014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№ 110-қ </w:t>
      </w:r>
      <w:r>
        <w:rPr>
          <w:rFonts w:ascii="Times New Roman"/>
          <w:b w:val="false"/>
          <w:i w:val="false"/>
          <w:color w:val="000000"/>
          <w:sz w:val="28"/>
        </w:rPr>
        <w:t>"О внесении изменений в постановление акимата Мунайлинского района от 12 июня 2013 года № 123-қ "Об установлении квоты рабочих мест для лиц, состоящих на учете службы пробации уголовно-исполнительной инспекции, а также лиц, освобожденных из мест лишения свободы и несовершеннолетних выпускников интернатных организаций в Мунайлинском районе" (зарегистрировано в Реестре государственной регистрации нормативных правовых актов за № 2403, опубликовано в информационно-правовой системе "Әділет" 6 мая 2014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Мунайлинскому районному отделу занятости и социальных программ (Акниязова Г.) в недельный срок направить копию настоящего постановления в Департамент юстиции Мангистауской области и обеспечить его официальное опубликование.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со дня подписания и подлежит официальному опубликованию.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Тажибаев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