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5886" w14:textId="08b5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Тупкараганского района от 28 марта 2014 года № 70 "Об утверждении норматива отчисления части чистого дохода районных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11 марта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марта 1998 года и на основании письма Департамент юстиии Мангистауской области от 26 февраля 2016 года № 10-11-661,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Тупкараганского района "Об утверждении норматива отчисления части чистого дохода районных коммунальных государственных предприятий"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70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за № 2411, опубликовано в газете "Акетік арайы" 5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постоновления возложить руководителю аппарата акима Тупкараганского района Демеуовой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вводиться в действие со дня подписания и подлежит официальному опубликаванию.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