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6c1e" w14:textId="5706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Тупкараганского района "Об утверждении методику ежегодной оценки административных государственных служащих корпуса "Б" аппарата акима Тупкараганского района" от 2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14 января 2016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соотвествии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марта 1998 года,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Тупкараганского района «Об утверждении методику ежегодной оценки административных государственных служащих корпуса «Б» аппарата акима Тупкараганского района» от 2 ноября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Тупкараганского района» (Г.Демеуова) принять соответствующие меры истекающие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руководителю аппарата акима района Г.Демеуовой.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постановленеи вступает в силу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Т. Асауов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