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63df" w14:textId="9756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06 июня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Каракиянского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Аппарату акима Каракиянского района (Таубаев А.)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Каракиянского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Каракиянского района от 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"Каракиянский районный отдел образования" акимата Каракиянского района" (зарегистрировано в Реестре государственной регистрации нормативных правовых актов за № 2597, опубликовано в газете "Қарақия" от 29 января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Каракиянского района от 20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"Каракиянский районный отдел жилищно-коммунального хозяйства, пассажирского транспорта и автомобильных дорог" (зарегистрировано в Реестре государственной регистрации нормативных правовых актов за № 2610, опубликовано в газете "Қарақия" от 19 февраля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Каракиянского района от 16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села Курык" (зарегистрировано в Реестре государственной регистрации нормативных правовых актов за № 2635, опубликовано в газете "Қарақия" от 26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Каракиянского района от 16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Каракиянского района" (зарегистрировано в Реестре государственной регистрации нормативных правовых актов за № 2636, опубликовано в газете "Қарақия" от 26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Каракиянского района от 16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и утверждении Положения государственного учреждения "Каракиянский районный отдел регистрации актов гражданского состояния" (зарегистрировано в Реестре государственной регистрации нормативных правовых актов за № 2648, опубликовано в газете "Қарақия" от 9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Постановление акимата Каракиянского района от 24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"Каракиянский районный отдел строительства" (зарегистрировано в Реестре государственной регистрации нормативных правовых актов за № 2651, опубликовано в газете "Қарақия" от 9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Постановление акимата Каракиянского района от 24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"Каракиянский районный отдел архитектуры и градостроительства" (зарегистрировано в Реестре государственной регистрации нормативных правовых актов за № 2652, опубликовано в газете "Қарақия" от 9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Постановление акимата Каракиянского района от 13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села Мунайшы" (зарегистрировано в Реестре государственной регистрации нормативных правовых актов за № 2685, опубликовано в газете "Қарақия" от 30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Постановление акимата Каракиянского района от 13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села Жетыбай" (зарегистрировано в Реестре государственной регистрации нормативных правовых актов за № 2679, опубликовано в газете "Қарақия" от 30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Постановление акимата Каракиянского района от 13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"Каракиянский районный отдел культуры, физической культуры и спорта" (зарегистрировано в Реестре государственной регистрации нормативных правовых актов за № 2675, опубликовано в газете "Қарақия" от 23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Постановление акимата Каракиянского района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 новой редакции Положения государственного учреждения "Каракиянский районный отдел сельского хозяйства и ветеринарии" (зарегистрировано в Реестре государственной регистрации нормативных правовых актов за № 2716, опубликовано в газете "Қарақия" от 21 мая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Постановление акимата Каракиянского района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сельского округа Болашак Каракиянского района" (зарегистрировано в Реестре государственной регистрации нормативных правовых актов за № 2839, опубликовано в газете "Қарақия" от 15 октября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Постановление акимата Каракиянского района от 20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Каракиянского района от 13 марта 2015 года № 93 "Об утверждении Положения государственного учреждения Каракиянский районный отдел культуры, физической культуры и спорта" (зарегистрировано в Реестре государственной регистрации нормативных правовых актов за № 2880, опубликовано в газете "Қарақия" от 10 декабря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Постановление акимата Каракиянского района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"Каракиянский районный отдел предпринимательства и промышленности" (зарегистрировано в Реестре государственной регистрации нормативных правовых актов за № 2990, опубликовано в газете "Қарақия" от 21 апреля 2016 года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