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7be4" w14:textId="c4a7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23 мая 2016 года № 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Каракиянского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Каракиянского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12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 - исполнительной инспекции, а также лиц, освобожденных из мест лишения свободы и несовершеннолетних выпускников интернатных организаций в Каракиянском районе (зарегистрировано в Реестре государственной регистрации нормативных правовых актов под № 2300, опубликовано в газете "Каракия" от 10 ноября 2013 года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 Об установлении квоты рабочих мест для инвалидов в Каракиянском районе" (зарегистрировано в Реестре государственной регистрации нормативных правовых актов под № 2664, опубликовано в газете "Каракия" от 23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Аппарату акима Каракиянского района (Таубаев А.)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"Каракиянский районный отдел занятости,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программ" А.У.Утарбаева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май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