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b3b4" w14:textId="401b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государственного учреждения "Аппарат Бейнеуского районного маслихата" от 3 ноября 2015 года № 36/259 "Об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18 января 2016 года № 40/281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письмом Департамента юстиции Мангистауской области от 15 января 2016 года № 10-11-120,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Бейнеуского районного маслихата" от 3 ноября 2015 года "Об утверждении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под номером 2896, дата первого официального опубликования 9 октября 2015 года, источник официального опубликования газета "Рауан").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Давлетбаева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