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37e" w14:textId="a40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от 30 декабря 2015 года №272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05 сентября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Бейнеуского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Бейнеуского района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под номером 2940, дата первого официального опубликования 29 января 2016 года, источник официального опубликования газета "Рауан").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