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71b" w14:textId="bfe3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21 сентября 2015 года № 42/343 "Об утверждении методики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января 2016 года № 46/382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Жанаозенского городского маслихата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22 октября 2015 года за № 2847, опубликовано в газете "Жанаозен" 5 ноября 2015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Жанаозенского городского маслихата (Ермуханов А.) обеспечить сообщение о настоящем решении в департамент юстиции Мангистауской области,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Жанаозенского городского маслихата (Ермуханова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