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1f73" w14:textId="c5b1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Жанаозен от 04 декабря 2015 года № 884 "Об утверждении методики ежегодной оценки деятельности административных государственных служащих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14 января 2016 года № 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Указа Президента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прохождения государственной службы",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акимата города Жанаозен от 04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884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служащих корпуса "Б"" (зарегистрировано в Реестре государственной регистрации нормативных правовых актов за № 2926 от 29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исполняющим обязанности руководителя аппарата акима Б.Овезова.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Калдыгул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