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cc90be" w14:textId="2cc90b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постановления акимата города Жанаозен от 14 октября 2015 года № 784 "О внесении изменений в постановление акимата города Жанаозен от 5 ноября 2014 года № 917 "Об утверждении государственного образовательного заказа на дошкольное воспитание и обучение, размера подушевого финансирования и родительской платы"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Жанаозен Мангистауской области от 11 января 2016 года № 14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акимат города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Признать утратившим силу постановление акимата города Жанаозен от 14 октября 2015 года </w:t>
      </w:r>
      <w:r>
        <w:rPr>
          <w:rFonts w:ascii="Times New Roman"/>
          <w:b w:val="false"/>
          <w:i w:val="false"/>
          <w:color w:val="000000"/>
          <w:sz w:val="28"/>
        </w:rPr>
        <w:t>№ 784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внесении изменений в постановление акимата города Жанаозен от 5 ноября 2014 года № 917 "Об утверждении государственного образовательного заказа на дошкольное воспитание и обучение, размера подушевого финансирования и родительской платы" (зарегистрировано в Реестре государственной регистрации нормативных правовых актов под № 2871, опубликовано 3 декабря 2015 года в информационно-правовой системе "Әділет", 24 декабря 2015 года в газете "Жаңаөзен").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Контроль за исполнением настоящего постановления возложить на заместителя акима Сагинбаева 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Исполняющий обязанности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акима 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Калдыгул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