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0d2" w14:textId="e274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6 июня 2014 года №824 "Об установлении норматива отчислении части чистого дохода городских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02 марта 2016 года № 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письма Департамента юстиции Мангистауской области от 26 февраля 2016 года № 10-11-663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Актау от 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824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отчислении части чистого дохода городских коммунальных государственных предприятий" (зарегистрировано в реестре государственной регистрации нормативных правовых актов за № 2463, опубликовано в газете "Огни Мангистау" от 8 июля 2014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Бисакаева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