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2651" w14:textId="6292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Актау от 10 июня 2013 года № 819 "Об определении специальных отведенных торговых мест для осуществления выездной торговли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02 марта 2016 года №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протеста городской прокуратуры от 29 февраля 2016 года № 2-110107-16-01969 и информационного письма Департамента юстиции Мангистауской области от 16 февраля 2016 года № 10-09/537,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города Актау от 10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специальных отведенных торговых мест для осуществления выездной торговли в городе Актау" (зарегистрировано в реестре государственной регистрации нормативных правовых актов за № 2257, опубликовано в газете "Огни Мангистау" от 13 июня 2013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Кошмаганбетову Т.Ж.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