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10b" w14:textId="a05e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18 февраля 2015 года № 27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августа 2016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2641, опубликовано 3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август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