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0db1" w14:textId="6560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20 марта 2015 года № 77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июля 2016 года № 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Мангистауской области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 (зарегистрировано в Реестре государственной регистрации нормативных правовых актов под № 2697, опубликовано 13 мая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акима Мангистауской области (Рзаханов А.К.)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Балтабеков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07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