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71f" w14:textId="958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8 декабря 2014 года № 301 "Об утверждении регламентов государственных услуг в сфере дошкольного и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2578, опубликовано 23 января 2015 года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 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Тастемирова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