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eb4e" w14:textId="6e8e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Шиелийского района "Об образовании избирательных участков" за № 13 от 24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05 мая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аким Шиелийского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Шиелийского района от 24 февраля 2015 года "Об образовании избирательных участков"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4892 от 2 марта 2015 года, опубликовано в газете "Өскен өңір" от 4 марта 2015 года в номере № 17 (8267);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