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986d" w14:textId="9f2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внеочередной XLV сессии районного маслихата от 25 сентября 2015 года № 334 "Об утверждении методики ежегодной оценки деятельности административных государственных служащих корпуса "Б" государственного учреждения "Аппарата Сырдарьинского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февраля 2016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пунктом- 5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внеочередной ХLV сессии районного маслихата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 государственного учреждения "Аппарата Сырдарьинского районного маслихата" (зарегистрировано в Реестре государственной регистрации нормативных правовых актов за № 5176 от 15 октября 2015 года, опубликовано 21 октября 2015 года № 81 газеты "Тіршілік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3"/>
        <w:gridCol w:w="4227"/>
      </w:tblGrid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LІ сесси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Ш.Зетов_____________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