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36eb" w14:textId="49d3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Сырдарьинского района от 02 февраля 2016 года № 46 "Об организации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25 апреля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№ 480 "О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Сырдарьинского района от 02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2016 год" (зарегистрировано в реестре государственной регистрации нормативных правовых актов за № 5359 от 19.02.2016 года, опубликованно в газете "Тіршілік тынысы" № 17 от 02.03.2016 года)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коммунального государственного учреждения "Сырдарьинский районный отдел занятости, социальных программ и регистрации актов гражданского состояния"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