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33c8" w14:textId="deb3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Сырдарьинского района от 27 июля 2015 года № 251 "Об утверждении методики ежегодной оценки деятельности административных государственных служащих корпуса "Б" местных исполнительных органов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января 2016 года № 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Сырдарьинского района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местных исполнительных органов Сырдарьинского района" (зарегистрировано в реестре государственной регистрации нормативных правовых актов за № 5097 12.08.2015 года, опубликованно в газете "Тіршілік тынысы" № 63 от 19.08.2015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отдел государственно–правовой работы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Омирсерикулы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