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c3a9" w14:textId="257c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26 января 2016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Жалагашского района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 99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ежегодной оценки деятельности административных государственных служащих корпуса “Б” местных исполнительных органов Жалагашского района” (зарегистрированный в Реестре государственной регистрации нормативных правовых актов за №5016, опубликованный в газете “Жалагаш жаршысы” 24 июня 2015 года, в информационно-правовой системе “Әділет” 10 июля 2015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Жалагашского района 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189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акимата Жалагашского района от 22 мая 2015 года №99 “Об утверждении методики ежегодной оценки деятельности административных государственных служащих корпуса “Б” акимата Жалагашского района” (зарегстрированный в Реестре государственной регистрации нормативных правовых актов за №5133, опубликованный 30 сентября 2015 года в газете “Жалагаш жаршысы”, 16 октября 2015 года информационно-правовой системе “Әділет”).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