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6851" w14:textId="0196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"Кызылординский городской отдел жилищно-коммунального хозяйства и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от17 мая 2016 года № 5357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"Кызылординский городской отдел жилищно-коммунального хозяйства и жилищной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города Кызылорда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2855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"Кызылординский городской отдел жилищно-коммунального хозяйства и жилищной инспекции" (зарегистрировано в Реестре государственной регистрации нормативных правовых актов №4906, опубликовано в газетах "Кызылорда таймс" от 11 марта 2015 года №10, "Ақмешіт апталығы" от 12 марта 2015 года №19 и в информационно-правовой системе "Әділет" от 12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города Кызылорды Шаменова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2016 года № 5357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"Кызылординский городской отдел жилищно-коммунального хозяйства и жилищной инспекции"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учреждения "Кызылординский городской отдел жилищно-коммунального хозяйства и жилищной инспекции" (далее - Отдел) является государственным органом Республики Казахстан, осуществляющим руководство в сферах жилищно-коммунального хозяйства 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на праве хозяйственного ведения "Кызылордатеплоэлектроцентр";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предприятие на праве хозяйственного ведения "Кызылорда Су жуйеси";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Товарищество с ограниченной ответственностью "Тұрғын үй Қызылорда";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Товарищество с ограниченной ответственностыо "Парк имени первого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Товарищество с ограниченной ответственностью "Қызылорда Сыр суы";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Товарищество с ограниченной ответственностью "Қызылорда тазалығы".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-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120014, Республика Казахстан, Кызылординская область, город Кызылорда, улица Ы.Жахаева №16.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учреждения "Кызылординский городской отдел жилищно-коммунального хозяйства и жилищной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нормальная продолжительность рабочего времени Отдела 40 часов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Отдела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Отдел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жилищно-коммунального хозяйства 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контроль в области жилищного фонда, осуществляемый посредством проведения проверки должностными лицами жилищной инспекции общего имущества участников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проведение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развития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государственный контроль над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обеспечивают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организуют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включение мероприятий по энергосбережению и повышению энергоэффективности в программу развития соответствующего города областного значения, а также осуществляет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снос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сфере благоустройства, озеленения (капитальный ремонт, и содержание площадок, фонтанов, скверов, каналов, уличного освещения);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содержанием и ремонтом сетей уличного освещения и декоративно - функционального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ремонтом сетей ливневых канализаций, ливнестоков;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содержание, ремонт арыков и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 содержание и ремонт парков, скверов, бульваров, цветников, фонтанов;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содержание и ремонт памятников, скульптур, мемориалов;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содержанием городского кладбища и мест захоронения, захоронение без родных;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содержание деревьев улиц и вывешивания название новых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оформлением города к праздничным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содержанием и благоустройством проспектов и улиц города, санитарной очисткой города проезжей части, проездов, тротуаров, пешеходных переходов;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контролем деятельности подрядных организаций, выполняющих работу по государственному заказу;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содержанием и реконструкцией независимо от материалов покрытия, дорожных труб, арычной сети;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содержанием, реконструкцией и расширением садов, бульваров, скверов, уличных насаждений, защитных зеленых зон, разбивки газонов и цветников, сооружения беседок, оград, тротуаров, билбордов, бордюров, лотков, остановок, аллея площадок в зеленых насаждениях общего пользования, пандусов, подпорных стенок фонтанов, бассейнов, остановок; установки скульптур, скамеек, цветочных ваз, теневых навесов, пергол и других элементов малых архитектурных форм, урн на улицах и зеленых массивах, устройства поливочных водопроводов, питьевых фонтанчиков защитных и санитарных зон, в пределах черты населенных мест; благоустройства и озеленения парков, скверов, улиц, проездов, площадей, набережных; содержание оранжерей с необходимыми зданиями, хозяйственными постройками (кроме жилых домов) и вне площадных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санитарная очистка, приобретении и установки передвижных биотуалетов;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приобретением для коммунальных предприятий и организаций, выполняющих работы по благоустройству, озеленению и санитарной очистке населенных мест, автомобильного транспорта, механизмов, оборудования (в т.ч. требующего монтажа), спецмашин и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благоустройством и расширением кладбищ, включая водоснабжение, озеленение и устройства подъездных дорог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разработку проектно-сметной документацию на ремонт и реконструкция объектов, указанных в данном перечне, организует с соответствующими службами проверку использования жилищного фонда и придомовых территорий по своему назначению, а также технического состояния жилищного оборудования, а также своевременного выполнения комплекса мероприятий по его содержанию и ремонту в соответствии с действующими нормативно-техническими и проектными документами, возложенных на государственное учреждение функций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выдача ордера - на раскопку земляных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выдача разрешений на срезку, кронирование сухих деревьев и стволов, пересадку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организовать работы по приобретению земельных участков и недвижимости на нем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обеспечивают возмещение расходов по изготовлению технических паспортов на объект кондоминиума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осуществляют передачу в собственность гражданам жилищ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согласованиесметы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рассматривает и дает ответы на обращение граждан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коммунальное предприятие на праве хозяйственного ведения "Кызылордатеплоэлектроцентр":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производство и оптовая продажа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производство, передача, распределение и (или) снабжение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производство и реализация кислорода;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эксплуатация электрических станций и ремонт котлов, сосудов и трубопроводов, работающих под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транзит электроэнергии через подстанцию;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покупка с целью перепродажи электрической энергии розничным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капитальный, средний и текущие ремонты трубопроводов (магистральных, распределительных) тепловых сетей и трубопроводов системы отопления подвальных помещений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все виды деятельности, технологически связанных с регулируемыми услугами, в сферах электра и тепло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изготовление, ремонт и эксплуатация котлов, сосудов и трубопроводов, работающих под давлением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строительство объектов теплоснабжения и тепловых сетей, разработка их схем и проектно-сметные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техническое сопровождения и технический надзор за ходом строительства, реконструкции и ремонт объектов теплоснабжения, котлов, сосудов и трубопроводов, работающих под давлением, а также в тепловых сетях.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коммунальное предприятие на праве хозяйственного ведения "Кызылорда Су жуйеси":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водопотребителей качественной питьевой водой в соответствии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эксплуатации, проектирования, расширения и реконструкции водопроводных, канализационных сетей и сооружений, проводит работы по внедрению новых технологий и различных проектов в порядке и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заключение договоров с физическими и юридическими лицами, на оказание услуг (водоснабжения и канализации);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учет и анализ всех видов потерь объема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 своевременное работы по устранению авариных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утверждение лимита отпуска питьевой воды и приема стоков для всех потребителей, экономия питьевой воды, разработка мероприятий по рациональному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проверки за состоянием водозаборов, резервуаров, специальные работы по устройству наружных инженерных сетей, сооружений и внутренних инженерных систем, по защите конструкции и оборудования труб, и водоводов, а так же за состоянием качества подаваемой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сбор средств за использование водой и вовремя осуществление текущего и капитального ремонта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строительные, земляные работы по проведению новых водопроводных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жилищно-эксплуатационное обслуживание жилых домов, многоквартирных жилых домов и управление кондоминиум.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Товарищество с ограниченной ответственностью "Тұрғын үй Қызылорда":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обслуживание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ремонт инженерно-коммуникационных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санитарная очистка, благоустройства и озеленение территории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благоустройство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санитарная очистка и озеленение улиц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обслуживание автостоянок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Товарищество с ограниченной ответственности "Парк имени первого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инжиниринговых услуг, санитарная очистка парка, проведение новых водных путей, озеленение, рытье каналов и другие инжиниринговые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техническо-экономических услуг, согласно строительным нормам и проектному решению по охудожествлению и озеленению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утверждение проектных стоимостей высшими органами, распределение инженерных и земельно-хозяйственных работ, составление главных проектов строительства парка, подготовка заключений к проектам, дача заданий по проектным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услуг по укладке дорог и земельных слоев по окончании работ по охудожествлению, проведения каналов, арыков;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подготовление строительных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услуги по механизмам;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строительство внешних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работ по установлению внутренних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выравнивание, согласно установленным нормам, и прокатывание плантажным катком земли, очищение корней дизельным агрегатом;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питомника соответственно схеме посадка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подготовление документацию внутреннему и внешнему освешениям;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коммерческо-посредническая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внешне-экономическая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строительно-монтажные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Товарищество с ограниченной ответственностью "Қызылорда Сыр суы":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оказания услуги водопроводных и канализационных сетей населенных пунктов города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установление личных приборов водосчетчика населенных пунктов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Товарищество с ограниченной ответственностью "Қызылорда тазалығы":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работы по обслуживанию штрафных автостоянок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Права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структуру Отдела входят сектор энергетики и инженерно-коммуникации, благоустройства и озеленение;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граждан, предприятий, организации и учреждений сведений, справки, документы, необходимых для выполнения возложенных на функций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предъявлять претензии, подавать иски в судах в качестве истца с функциями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и получать в установленный им срок от объектов контроля необходимые документы, справки, устные и письменные объяснения по вопросом, связанным с проведением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Отдела и его трудовым коллективом регулируется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Первый руководитель Отдела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корупционно-правовые и правовые нарушение сотрудников отвечает персонально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подчиненных;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акты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соответствии законодательством Республики Казахстан представляет Отдел другим государственным органам 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дает поручения и рекомендации всем предприятиям, организациям и отделениям по вопросам, входящим в полномочия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квалификационные требования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соответствии с законодательством 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работы по реализаций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 предъявлении служебного удостоверения посещают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 проведении проверки запрашивают любую необходимую информацию, знакомятся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проводят проверки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препятствуют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обеспечивают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Аппарат Отдела возглавляется,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"Кызылордатеплоэлектроцентр";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комунальное предприятие на праве хозяйственного ведения "Кызылорда Су жуйеси";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"Тұрғын үй Қызылорда";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ограннченной ответственностыо "Парк имени первого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"Кызылорда Сыр суы";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"Кызылорда тазалыгы".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