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5e93" w14:textId="aa05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"Кызылординский городской отдел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29 апреля 2016 года № 5282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акимат города Кызылорды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"Кызылординский городской отдел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постановление акимата города Кызылорда от 08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4721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"Кызылординский городской отдел ветеринарии" (зарегистрировано в Реестре государственной регистрации нормативных правовых актов № 5260, опубликовано в газетах "Ақмешіт ақшамы" от 16 декабря 2015 года № 98-99, "Кызылорда таймс" от 16 декабря 2015 года № 50 и в информационно-правовой системе "Әділет" от 14 января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Кызылорда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2016 года № 5282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"Кызылординский городской отдел ветеринарии"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"Кызылординский городской отдел ветеринарии" является государственным органом Республики Казахстан, осуществляющим руководство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Учредителем коммунального государственного учреждения "Кызылординский городской отдел ветеринарии" является акимат города Кызылорды.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Коммунальное государственное учреждение "Кызылординский городской отдел ветеринарии" имеет следующее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Коммунальное государственное предприятие на праве хозяйственного ведения "Кызылординская городская ветеринарная станция" Кызылординского городского отдела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Коммунальное государственное учреждение "Кызылординский городской отдел ветеринарии"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"Кызылординский городской отдел ветеринарии"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"Кызылординский городской отдел ветеринарии"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"Кызылординский городской отдел ветеринарии"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Коммунальное государственное учреждение "Кызылординский городской отдел ветеринарии"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"Кызылординский городской отдел ветеринарии"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Структура и лимит штатной численности коммунального государственного учреждения "Кызылординский городской отдел ветеринарии"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Местонахождение юридического лица: индекс 120016, Республика Казахстан, Кызылординская область, город Кызылорда, улица Женис №31.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График работы коммунального государственного учреждения "Кызылординский городской отдел ветеринарии" ежедневно, с понедельника по пятницу, с 09.00 до 19.00 часов (перерыв с 13.00 до 15.00 часов), кроме субботы, воскресенья и других выходных и праздничных дней, установленных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Полное наименование государственного органа - коммунальное государственное учреждения "Кызылординский городской отдел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Положение является учредительным документом коммунального государственного учреждения "Кызылординский городской отдел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Финансирование деятельности коммунального государственного учреждения "Кызылординский городской отдел ветеринарии"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Коммунальному государственному учреждению "Кызылординский городской отдел ветеринарии"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"Кызылординский городской отдел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"Кызылординский городской отдел ветеринарии"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коммунального государственного учреждения "Кызылординский городской отдел ветеринарии"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коммунального государственного учреждения "Кызылординский городской отдел ветеринарии" является проведение единой государственной политики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 коммунального государственного учреждения "Кызылординский городской отдел ветеринарии":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охраны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защита животных от болезней и организация мер по их лечению;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охрана территории соответствующей административно-территориальной единицы от заноса и распространения заразных и экзотических болезней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предупреждение и ликвидация загрязнения окружающей среды при осуществлении физическими и юридическими лицами деятельности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 коммунального государственного учреждения "Кызылординский городской отдел ветеринарии":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принятие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области, города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свод, анализ ветеринарного учета и отчетности и их представление в местный исполнительный орган области, города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внесение предложений в местный исполнительный орган области, города республиканского значения, столицы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внесение предложений в местный исполнительный орган области, города республиканского значения, столицы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Законом Республики Казахстан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рассматривать обращения, направленные в коммунальному государственному учреждению "Кызылординский городской отдел ветеринарии" физическими и юридическими лицами, в случаях и порядке, установленном законодательством Республики Казахстан, предоставлять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организация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18.Функции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ветеринарных мероприятий против особо опасных, незаразных и энзоотических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проведение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оказанию услуг по искусственному осеменению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оказание услуг по транспортировке (доставке), хранению ветеринарных препаратов против особо опасных и энзоотических болезней животных, а также транспортировке (доставке) изделий (средств) и атрибутов ветеринарного назначения для проведения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содержание скотомогильников (биотермических ям), убойных площадок, построенных местными исполнительными органами соответствующих административно-территориальных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отлов и уничтожение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выдача ветеринарной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ведение базы данных по идентификаций сельскохозяйственных животных и выдача выписки из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отбор проб биологического материала и доставки их в ветеринарную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оказание услуг по транспортировке больных животных на санитарный убой.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Права коммунального государственного учреждения "Кызылординский городской отдел ветеринарии":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информацию от уполномоченного государственного органа в области ветеринарии и иных организаций для осуществления возложенных на него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утверждение плана ветеринарных мероприятий по обеспечению ветеринарно-санитарной безопасности на территории соответствующей административно-территориальной единицы по согласованию с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и ведения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вносить в местный исполнительный орган соответствующей административно-территориальной единицы предложение о снятии ограничительных мероприятий или карантина направленного на предотвращение, распространение и ликвидацию 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принимать решение об изъятии и уничтожении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выносить решения о делении территории на зоны в порядке, установленном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вносить предложение на рассмотрение руководства города и заседаний акимата города по вопросам деятельности коммунального государственного учреждения "Кызылординский городской отдел ветеринарии";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участвовать в подготовке проектов нормативных правовых актов акима и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организовывать конкурсы и осуществлять государственные закупки товаров, работ и услуг для нужды коммунального государственного учреждения "Кызылординский городской отдел ветеринарии";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взаимоотношения между юридическим лицом и уполномоченным органом по государственному имуществу, юридическим лицом и уполномоченным органом соответствующей отрасли, администрацией юридического лица и его трудовым коллективом регулируется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иные исполнительные мероприятия, представленные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коммунального государственного учреждения "Кызылординский городской отдел ветеринарии"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Руководство коммунального государственного учреждения "Кызылординский городской отдел ветеринарии"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"Кызылординский городской отдел ветеринарии"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коммунального государственного учреждения "Кызылординский городской отдел ветеринарии"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Полномочия первого руководителя коммунального государственного учреждения "Кызылординский городской отдел ветеринарии":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 коррупционно-правовые и правовые нарушение сотрудников отвечает персонально руководитель коммунального государственного учреждения "Кызылординский городской отдел ветеринарии";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определяет обязанности и полномочия своих подчиненных;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коммунальное государственное учреждение "Кызылординский городской отдел ветеринарии"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налагает дисциплинарные взыскания на работников коммунального государственного учреждения "Кызылординский городской отдел ветеринарии";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подписывает акты коммунального государственного учреждения "Кызылординский городской отдел ветеринарии";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соответствии законодательством Республики Казахстан представляет коммунальное государственное учреждение "Кызылординский городской отдел ветеринарии" другим государственным органам и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дает поручения и рекомендации всем предприятиям, организациям и отделениям по вопросам, входящим в его полномочия;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 соответствии с законодательством назначает на должность и освобождает от должности сотрудников коммунального государственного учреждения "Кызылординский городской отдел ветеринарии";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 установленном законодательством порядке поощряет и налагает дисциплинарные взыскания на сотрудников коммунального государственного учреждения "Кызылординский городской отдел ветеринарии";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организует работу по реализаций политики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коммунального государственного учреждения "Кызылординский городской отдел ветеринарии"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Аппарат коммунального государственного учреждения "Кызылординский городской отдел ветеринарии" возглавляется, руководителем коммунального государственного учреждения "Кызылординский городской отдел ветеринарии",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коммунального государственного учреждения "Кызылординский городской отдел ветеринарии"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Коммунального государственного учреждения "Кызылординский городской отдел ветеринарии"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"Кызылординский городской отдел ветеринарии"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Имущество, закрепленное за коммунальным государственным учреждением "Кызылординский городской отдел ветеринарии",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Коммунальное государственное учреждение "Кызылординский городской отдел ветеринарии"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коммунального государственного учреждения "Кызылординский городской отдел ветеринарии"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Реорганизация и упразднение коммунального государственного учреждения "Кызылординский городской отдел ветеринарии"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организаций, находящихся в ведении коммунального государственного учреждения "Кызылординский городской отдел ветеринарии" и его ведомство: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предприятия на праве хозяйственного ведения "Кызылординская городская ветеринарная станция" Кызылординского городского отдела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