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52209" w14:textId="5e522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Кызылординского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22 сентября 2016 года № 39-7/9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Кызылординский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утратившими силу некоторые решения Кызылординского городского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подписания и подлежит опубликованию.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очередной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VІІ сессии Кызылординского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Кызылординского городского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ЕРНАЗАРОВ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БУХАНОВА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решению Кызылординского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№ 39-7/9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2016 года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Кызылординского городского маслихата, признанных утратившими силу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Решение Кызылординского городского маслихата от 24 декабря 2013 года </w:t>
      </w:r>
      <w:r>
        <w:rPr>
          <w:rFonts w:ascii="Times New Roman"/>
          <w:b w:val="false"/>
          <w:i w:val="false"/>
          <w:color w:val="000000"/>
          <w:sz w:val="28"/>
        </w:rPr>
        <w:t>№ 25/5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регламента Кызылординского городского маслихата" (зарегистрировано в Реестре государственной регистрации нормативных правовых актов за номером 4584, опубликовано в газетах "Ел тілегі" от 5 февраля 2014 года за номером 6 (322), "Ақмешіт ақшамы" от 5 февраля 2014 года за номером 04 (1027);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Решение Кызылординского городского маслихата от 29 июля 2014 года </w:t>
      </w:r>
      <w:r>
        <w:rPr>
          <w:rFonts w:ascii="Times New Roman"/>
          <w:b w:val="false"/>
          <w:i w:val="false"/>
          <w:color w:val="000000"/>
          <w:sz w:val="28"/>
        </w:rPr>
        <w:t>№ 31/5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Положения государственного учреждения "Аппарат Кызылординского городского маслихата" (зарегистрировано в Реестре государственной регистрации нормативных правовых актов за номером 4753, опубликовано в газетах "Ақмешіт ақшамы" от 2 сентября 2014 года за номером 59-60, "Ұлағат ұясы" от 2 сентября 2014 года за номером 33);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Решение Кызылординского городского маслихата от 20 июля 2016 года </w:t>
      </w:r>
      <w:r>
        <w:rPr>
          <w:rFonts w:ascii="Times New Roman"/>
          <w:b w:val="false"/>
          <w:i w:val="false"/>
          <w:color w:val="000000"/>
          <w:sz w:val="28"/>
        </w:rPr>
        <w:t>№ 28-6/2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номером 5576, опубликовано в газетах "Кызылорда Таймс" от 17 августа 2016 года за номером 35 (1339), "Сатып Алу Ақпарат" от 17 августа 2016 года за номером 147 (868).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