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7e8d" w14:textId="77d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5 декабря 2014 года № 773 "Об определении перечня опорных сельских населенных пунктов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июля 2016 года №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Кызылординской области от 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опорных сельских населенных пунктов Кызылординской области" (зарегистрировано в Реестре государственной регистрации нормативных правовых актов за № 4844, опубликовано 20 января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Искакова К.Д.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