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9f9c" w14:textId="6fd9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Кызылординского областного маслихата от 16 сентября 2015 года № 306 "Об утверждении методики ежегодной оценки деятельности административных государственных служащих корпуса "Б" государственного учреждения "Аппарата Кызылординского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10 февраля 2016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Кызылординского областного маслихата от 16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государственного учреждения "Аппарата Кызылординского областного маслихата" (зарегистрировано в Реестре государственной регистрации нормативных правовых актов за № 5196, опубликовано в газетах "Сыр бойы" и "Кызылординские вести" от 31 октября 2015 года № 164-165).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 и подлежит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