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6508" w14:textId="d2d6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делам спорта и физической культуры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мая 2016 года № 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туризма и спорта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Конституционного закона Республики Казахстан "О Правительстве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туризма и спорта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туризма и спорта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туризма и спорта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Министерство юстиции Республики Казахстан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 и Комитета по делам спорта и физической культуры Министерства культуры и спорта Республики Казахстан в течение десяти дней со дня его введения в действие.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по делам спорта и физической культуры Министерства туризма и спорта Республики Казахстан"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туризма и спорта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– в редакции приказа Министра культуры и спорта РК от 11.03.2022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по делам спорта и физической культуры Министерства туризма и спорта Республики Казахстан" (далее – Комитет) осуществляет руководство в области физической культуры и спорта.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туризма и спорта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утверждается в соответствии с законодательством Республики Казахстан.</w:t>
      </w:r>
    </w:p>
    <w:bookmarkEnd w:id="14"/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Астана, Есильский район, проспект Мәңгілік ел, дом 8, административное здание "Дом министерств", подъезд № 15.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05.05.2023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государственное учреждение "Комитет по делам спорта и физической культуры Министерства туризма и спорта Республики Казахстан".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туризма и спорта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"/>
    <w:bookmarkStart w:name="z8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физической культуры и спорта;</w:t>
      </w:r>
    </w:p>
    <w:bookmarkEnd w:id="23"/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области физической культуры и спорта;</w:t>
      </w:r>
    </w:p>
    <w:bookmarkEnd w:id="24"/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Комитет.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 законодательством Республики Казахстан.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правовых актов, а также соглашений, меморандумов и договоров в области физической культуры и спорта в соответствии с целями и задачами настоящего Закона и законодательством Республики Казахстан;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взаимодействия с общественными организациями по реализации государственных и отраслевых (секторальных) программ;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осуществления разъяснительной работы по вопросам, относящимся к компетенции Комитета;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информационно-пропагандистских мероприятий по вопросам, относящимся к компетенции Комитета;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осуществление противодействия теневой экономике в сфере физической культуры и спорта;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и.о. Министра культуры и спорта РК от 05.05.2023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стратегических и программных документов по вопросам, относящимся к компетенции Комитета;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законодательства Республики Казахстан в области физической культуры и спорта;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подзаконных нормативных правовых актов, определяющих порядок оказания государственных услуг;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типовых квалификационных характеристик должностей руководителей, специалистов и других служащих организаций в сфере физической культуры и спорта;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образовательной деятельности в сфере спорта;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формировании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сфере спорта, финансируемых из республиканского бюджета;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перечня международных, республиканских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специальности физическая культура и спорт;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специальности физическая культура и спорт, финансируемых из республиканского бюджета;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пределах своей компетенции руководства и межотраслевой координации в области физической культуры и спорта;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форм, предназначенных для сбора административных данных в области физической культуры и спорта, по согласованию с уполномоченным органом в области государственной статистики;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подготовки, переподготовки и повышения квалификации специалистов в области физической культуры и спорта;</w:t>
      </w:r>
    </w:p>
    <w:bookmarkEnd w:id="45"/>
    <w:bookmarkStart w:name="z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республиканских и международных спортивных соревнований совместно с национальными аккредитованными спортивными федерациями и местными исполнительными органами;</w:t>
      </w:r>
    </w:p>
    <w:bookmarkEnd w:id="46"/>
    <w:bookmarkStart w:name="z1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уровня физического развития населения;</w:t>
      </w:r>
    </w:p>
    <w:bookmarkEnd w:id="47"/>
    <w:bookmarkStart w:name="z1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осуществление подготовки и участия членов национальных команд Республики Казахстан по видам спорта в международных спортивных соревнованиях;</w:t>
      </w:r>
    </w:p>
    <w:bookmarkEnd w:id="48"/>
    <w:bookmarkStart w:name="z2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разработка перечня видов соревнований, учебно-тренировочных сборов и определение их классификации;</w:t>
      </w:r>
    </w:p>
    <w:bookmarkEnd w:id="49"/>
    <w:bookmarkStart w:name="z2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разработка по согласованию с уполномоченным органом в области здравоохранения правил медицинского обследования спортсменов для участия в спортивных соревнованиях;</w:t>
      </w:r>
    </w:p>
    <w:bookmarkEnd w:id="50"/>
    <w:bookmarkStart w:name="z2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20-3) разработка правил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 по согласованию с уполномоченным органом в области здравоохранения;</w:t>
      </w:r>
    </w:p>
    <w:bookmarkEnd w:id="51"/>
    <w:bookmarkStart w:name="z2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20-4) разработка возраста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а также минимальный возраст для участия в спортивных соревнованиях по видам спорта по согласованию с уполномоченным органом в области здравоохранения;</w:t>
      </w:r>
    </w:p>
    <w:bookmarkEnd w:id="52"/>
    <w:bookmarkStart w:name="z2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20-5) разработка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20-6) исключен приказом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20-7) разработка типовых учебных планов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согласование учебных планов республиканских специализированных школ-интернатов-колледжей олимпийского резерва;</w:t>
      </w:r>
    </w:p>
    <w:bookmarkEnd w:id="54"/>
    <w:bookmarkStart w:name="z2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20-8) разработка критериев 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класса;</w:t>
      </w:r>
    </w:p>
    <w:bookmarkEnd w:id="55"/>
    <w:bookmarkStart w:name="z2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20-9) разработка порядка и условий проведения классификации спортсменов с инвалидностью по согласованию с уполномоченным органом в области здравоохранения;</w:t>
      </w:r>
    </w:p>
    <w:bookmarkEnd w:id="56"/>
    <w:bookmarkStart w:name="z2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20-10) разработка порядка выдачи и замены свидетельства о регистрации спортсмена, представления сведений спортивными федерациями о регистрации спортсмена, а также формы свидетельства о регистрации спортсмена;</w:t>
      </w:r>
    </w:p>
    <w:bookmarkEnd w:id="57"/>
    <w:bookmarkStart w:name="z2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20-11) разработка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льгот;</w:t>
      </w:r>
    </w:p>
    <w:bookmarkEnd w:id="58"/>
    <w:bookmarkStart w:name="z2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20-12) совместно с национальными аккредитованными спортивными федерациями по национальным видам спорта организация проведения международных и республиканских соревнований, подготовки и участия национальных команд Республики Казахстан по видам спорта в международных спортивных соревнованиях;</w:t>
      </w:r>
    </w:p>
    <w:bookmarkEnd w:id="59"/>
    <w:bookmarkStart w:name="z2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20-13) разработка численного состава штатных национальных команд Республики Казахстан;</w:t>
      </w:r>
    </w:p>
    <w:bookmarkEnd w:id="60"/>
    <w:bookmarkStart w:name="z2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20-14) разработка правил применения оружия при занятиях спортом и в учебных целях по согласованию с уполномоченным органом в сфере контроля за оборотом оружия;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20-15) разработка лимитов бюджетных средств, выделяемых на содержание профессиональных спортивных клубов по игровым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20-16) разработка правил регистрации, снятия с учета и использования спортивных лошадей;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20-17) разработка перечня военно-прикладных и служебно-прикладных, технических и других видов спорта по согласованию с уполномоченным органом в области обороны, правоохранительными и специальными государственными органами Республики Казахстан, осуществляющими руководство развитием военно-прикладных и служебно-прикладных, технических и других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20-18) осуществление подготовки, переподготовки, повышение квалификации и аттестации специалистов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20-19) разработка размеров выплат ежемесячного денежного содержания спортсменам, входящим в состав национальных команд Республики Казахстан по видам спорта, их тренерам;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20-20) организация строительства и реконструкции республиканских объектов спорта, физкультурно-спортивных организаций, осуществляющих учебно-тренировочный процесс по подготовке спортивного резерва и спортсменов высокого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20-21) разработка совместно с уполномоченным органом по труду правил назначения на должности, освобождения от должностей первых руководителей государственных физкультурно-спортивных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20-22) разработка правил проведения ротации первых руководителей государственных физкультурно-спортивных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20-23) проведение ротации первых руководителей республиканских государственных физкультурно-спортивных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20-24) разработка правил приема на обучение в республиканские, областные, городов республиканского значения и столицы специализированные школы-интернаты-колледжи олимпийского резерва и областные, городов республиканского значения и столицы школы-интернаты для одаренных в спорте детей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20-25) утверждение перечня целевых индикаторов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20-26) ежегодно доведение до местных исполнительных органов показатели целевых индикаторов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20-27) разработка правил определения республиканского перечня приоритетных видов спорта и регионального перечня приоритетных видов спорта в разрезе регионов;</w:t>
      </w:r>
    </w:p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координация научных исследований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антидопинговых правил Республики Казахстан;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проведением антидопинговых мероприятий в спорте;</w:t>
      </w:r>
    </w:p>
    <w:bookmarkEnd w:id="64"/>
    <w:bookmarkStart w:name="z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присвоение спортсменам и тренерам спортивных званий, лишение спортсменов и тренеров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Казахстан";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присвоение квалификационных категорий, лишение квалификационных категорий: тренер высшего уровня квалификации высшей категории, тренер-преподаватель высшего уровня квалификации высшей категории, тренер среднего уровня квалификации высшей категории, тренер-преподаватель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по согласованию с уполномоченным органом в области здравоохранения структуры организаций спортивной медицины и положения об их деятельности;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уполномоченному органу в области здравоохранения о введении (отмене) ограничительных мероприятий, в том числе карантина, на территории организаций спортивной медицины;</w:t>
      </w:r>
    </w:p>
    <w:bookmarkEnd w:id="68"/>
    <w:bookmarkStart w:name="z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медицинском обеспечении подготовки национальных команд Республики Казахстан по видам спорта к спортивным мероприятиям;</w:t>
      </w:r>
    </w:p>
    <w:bookmarkEnd w:id="69"/>
    <w:bookmarkStart w:name="z1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аккредитации национальных спортивных федераций;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проведения президентских тестов физической подготовленности населения Республики Казахстан;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по согласованию с центральным уполномоченным органом по бюджетному планированию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пределами;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приказом и.о. Министра культуры и спорта РК от 05.05.2023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приказом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разработка размеров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приказом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безопасности при проведении занятий физической культурой и спортом;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норм и требований для присвоения спортивных званий, разрядов и квалификационных категорий;</w:t>
      </w:r>
    </w:p>
    <w:bookmarkEnd w:id="76"/>
    <w:bookmarkStart w:name="z1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утверждение комплексных целевых программ по видам спорта и индивидуальных планов подготовки спортсменов национальных команд Республики Казахстан по видам спорта;</w:t>
      </w:r>
    </w:p>
    <w:bookmarkEnd w:id="77"/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правил проведения аттестации тренеров и спортивных судей по предложениям национальных аккредитованных федераций;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программ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присвоения и лишения спортивных званий, разрядов и квалификационных категорий, выдачи нагрудных знаков, а также их описания;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проведения спортивных мероприятий;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правил перехода спортсмена из одной физкультурно-спортивной организации в другую физкультурно-спортивную организацию;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взаимодействия и сотрудничества с молодежными организациями по вопросам физической культуры и спорта;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формирования и реализации государственного социального заказа по вопросам физической культуры и спорта среди молодежи;</w:t>
      </w:r>
    </w:p>
    <w:bookmarkEnd w:id="84"/>
    <w:bookmarkStart w:name="z1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аккредитации спортивных федераций;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ежегодное утверждение составов национальных и штатных национальных команд Республики Казахстан по видам спорта по представлению национальных аккредитованных спортивных федераций;</w:t>
      </w:r>
    </w:p>
    <w:bookmarkEnd w:id="86"/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правил формирования составов национальных и штатных национальных команд Республики Казахстан, команд Республики Казахстан и команд областей, городов республиканского значения и столицы по видам спорта;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назначение и освобождение от должностей главных тренеров национальных команд Республики Казахстан по видам спорта и государственных тренеров по видам спорта по представлению национальных аккредитованных спортивных федераций;</w:t>
      </w:r>
    </w:p>
    <w:bookmarkEnd w:id="88"/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 согласованию с уполномоченным органом в области здравоохранения разработка правил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соревнованиях;</w:t>
      </w:r>
    </w:p>
    <w:bookmarkEnd w:id="89"/>
    <w:bookmarkStart w:name="z1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соревнованиях;</w:t>
      </w:r>
    </w:p>
    <w:bookmarkEnd w:id="90"/>
    <w:bookmarkStart w:name="z1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страхования при подготовке и участии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правил признания видов спорта, спортивных дисциплин и формирования реестра видов спорта;</w:t>
      </w:r>
    </w:p>
    <w:bookmarkEnd w:id="92"/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правил формирования единого календаря спортивно-массовых мероприятий;</w:t>
      </w:r>
    </w:p>
    <w:bookmarkEnd w:id="93"/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утверждение единого республиканского календаря спортивно-массовых мероприятий по предложениям национальных аккредитованных спортивных федераций и обеспечение его реализации;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помощью;</w:t>
      </w:r>
    </w:p>
    <w:bookmarkEnd w:id="95"/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правил присвоения статусов "специализированная" спортивным школам и "специализированное" отделениям спортивных школ;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58) исключен приказом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</w:t>
      </w:r>
    </w:p>
    <w:bookmarkEnd w:id="97"/>
    <w:bookmarkStart w:name="z1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организациям;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присвоения звания "Лучший спортивный журналист" по согласованию с уполномоченным органом в области средств массовой информации;</w:t>
      </w:r>
    </w:p>
    <w:bookmarkEnd w:id="99"/>
    <w:bookmarkStart w:name="z1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 по согласованию с уполномоченным органом в области образования;</w:t>
      </w:r>
    </w:p>
    <w:bookmarkEnd w:id="100"/>
    <w:bookmarkStart w:name="z1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нормативов питания животных и птиц, использующихся в видах спорта;</w:t>
      </w:r>
    </w:p>
    <w:bookmarkEnd w:id="101"/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положений (регламентов) международных и республиканских спортивных соревнований;</w:t>
      </w:r>
    </w:p>
    <w:bookmarkEnd w:id="102"/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структуры расходов спортивных мероприятий;</w:t>
      </w:r>
    </w:p>
    <w:bookmarkEnd w:id="103"/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внесение предложений по составам организационных комитетов по подготовке национальных команд Республики Казахстан по видам спорта к Олимпийским, Паралимпийским, Сурдлимпийским играм и другим международным соревнованиям;</w:t>
      </w:r>
    </w:p>
    <w:bookmarkEnd w:id="104"/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по согласованию с уполномоченным органом в области образования разработка правил о деятельности организаций образования в сфере спорта;</w:t>
      </w:r>
    </w:p>
    <w:bookmarkEnd w:id="105"/>
    <w:bookmarkStart w:name="z1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республиканского перечня приоритетных видов спорта и регионального перечня приоритетных видов спорта в разрезе регионов, а также порядок их финансирования за счет бюджетных средств;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69) исключен приказом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70) исключен приказом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размеров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оказания платных видов деятельности по реализации товаров (работ, услуг) государственными учреждениями в области физической культуры и спорта и расходования ими денег от реализации товаров (работ, услуг);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спортивной этики Республики Казахстан;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минимальных государственных нормативов сети детско-юношеских спортивных школ;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по распределению внебюджетных денег, направленных на развитие физической культуры и спорта;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предоставления жилища чемпионам и призерам Олимпийских, Паралимпийских и Сурдлимпийских игр и пользования им;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правил определения единого оператора по распределению внебюджетных денег, направленных на развитие физической культуры и спорта;</w:t>
      </w:r>
    </w:p>
    <w:bookmarkEnd w:id="113"/>
    <w:bookmarkStart w:name="z1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правил размещения государственного спортивного заказа в спортивных секциях для детей и юношества и их функционирования;</w:t>
      </w:r>
    </w:p>
    <w:bookmarkEnd w:id="114"/>
    <w:bookmarkStart w:name="z1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подушевого нормативного финансирования спортивных секций для детей и юношества;</w:t>
      </w:r>
    </w:p>
    <w:bookmarkEnd w:id="115"/>
    <w:bookmarkStart w:name="z1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методики подушевого нормативного финансирования государственного спортивного заказа;</w:t>
      </w:r>
    </w:p>
    <w:bookmarkEnd w:id="116"/>
    <w:bookmarkStart w:name="z1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определения рейтинга спортивных секций для детей и юношества;</w:t>
      </w:r>
    </w:p>
    <w:bookmarkEnd w:id="117"/>
    <w:bookmarkStart w:name="z1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пропаганду физической культуры и спорта с учетом возрастных, профессиональных и социальных особенностей различных групп населения;</w:t>
      </w:r>
    </w:p>
    <w:bookmarkEnd w:id="118"/>
    <w:bookmarkStart w:name="z1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проведение соревнований с участием молодежи по видам спорта, в том числе национальным, техническим и прикладным видам, массовому спорту;</w:t>
      </w:r>
    </w:p>
    <w:bookmarkEnd w:id="119"/>
    <w:bookmarkStart w:name="z1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утверждение программ по видам спорта учебно-тренировочного процесса, содержание этапов подготовки в физкультурно-спортивных организациях для лиц с инвалидностью, разрабатываемых соответствующими общественными объединениями по паралимпийским, сурдлимпийским, специальным олимпийским видам спорта;</w:t>
      </w:r>
    </w:p>
    <w:bookmarkEnd w:id="120"/>
    <w:bookmarkStart w:name="z1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утверждение типовых образовательных учебных программ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согласование учебных программ республиканских специализированных школ-интернатов-колледжей олимпийского резерва;</w:t>
      </w:r>
    </w:p>
    <w:bookmarkEnd w:id="121"/>
    <w:bookmarkStart w:name="z1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организация проведения республиканских спортивных соревнований совместно с общественными объединениями лиц с инвалидностью;</w:t>
      </w:r>
    </w:p>
    <w:bookmarkEnd w:id="122"/>
    <w:bookmarkStart w:name="z1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подготовки национальных команд Республики Казахстан по видам спорта среди лиц с инвалидностью и их участия в международных спортивных соревнованиях, в том числе в Паралимпийских, Сурдлимпийских играх и Всемирных специальных олимпийских играх;</w:t>
      </w:r>
    </w:p>
    <w:bookmarkEnd w:id="123"/>
    <w:bookmarkStart w:name="z18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осуществление руководства и контроля за работой по выполнению президентских тестов физической подготовленности населения Республики Казахстан;</w:t>
      </w:r>
    </w:p>
    <w:bookmarkEnd w:id="124"/>
    <w:bookmarkStart w:name="z18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координации и методического руководства местных исполнительных органов в области физической культуры и спорта;</w:t>
      </w:r>
    </w:p>
    <w:bookmarkEnd w:id="125"/>
    <w:bookmarkStart w:name="z18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культуры и спорта РК от 25.08.2022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15.05.2023); от 12.06.2025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27"/>
    <w:bookmarkStart w:name="z1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28"/>
    <w:bookmarkStart w:name="z1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9"/>
    <w:bookmarkStart w:name="z1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0"/>
    <w:bookmarkStart w:name="z1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31"/>
    <w:bookmarkStart w:name="z1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руководителю аппарата Министерства туризма и спорта Республики Казахстан (далее – Министерство) предложения по штатному расписанию Комитета;</w:t>
      </w:r>
    </w:p>
    <w:bookmarkEnd w:id="132"/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председателя);</w:t>
      </w:r>
    </w:p>
    <w:bookmarkEnd w:id="136"/>
    <w:bookmarkStart w:name="z1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по согласованию с Министерством руководителей подведомственных организаций в установленном законодательством порядке;</w:t>
      </w:r>
    </w:p>
    <w:bookmarkEnd w:id="137"/>
    <w:bookmarkStart w:name="z1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приказы, дает указания, обязательные для исполнения работниками Комитета;</w:t>
      </w:r>
    </w:p>
    <w:bookmarkEnd w:id="138"/>
    <w:bookmarkStart w:name="z1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действующим законодательством;</w:t>
      </w:r>
    </w:p>
    <w:bookmarkEnd w:id="139"/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относящимся к его компетенции.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и.о. Министра туризма и спорта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43"/>
    <w:bookmarkStart w:name="z20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4"/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5"/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6"/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7"/>
    <w:bookmarkStart w:name="z2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8"/>
    <w:bookmarkStart w:name="z20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9"/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50"/>
    <w:bookmarkStart w:name="z20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туризма и спорта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"Республиканский колледж спорта" Комитета по делам спорта и физической культуры Министерства туризма и спорта Республики Казахстан.</w:t>
      </w:r>
    </w:p>
    <w:bookmarkEnd w:id="152"/>
    <w:bookmarkStart w:name="z2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спортивной медицины и реабилитации" Комитета по делам спорта и физической культуры Министерства туризма и спорта Республики Казахстан.</w:t>
      </w:r>
    </w:p>
    <w:bookmarkEnd w:id="153"/>
    <w:bookmarkStart w:name="z2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"Дирекция развития спорта" Комитета по делам спорта и физической культуры Министерства туризма и спорта Республики Казахстан.</w:t>
      </w:r>
    </w:p>
    <w:bookmarkEnd w:id="154"/>
    <w:bookmarkStart w:name="z2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"Антидопинговая лаборатория спортсменов" Комитета по делам спорта и физической культуры Министерства туризма и спорта Республики Казахстан.</w:t>
      </w:r>
    </w:p>
    <w:bookmarkEnd w:id="155"/>
    <w:bookmarkStart w:name="z2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"Центр олимпийской подготовки по зимним видам спорта" Комитета по делам спорта и физической культуры Министерства туризма и спорта Республики Казахстан.</w:t>
      </w:r>
    </w:p>
    <w:bookmarkEnd w:id="156"/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учебно-методический и аналитический центр по физической культуре и спорту" Комитета по делам спорта и физической культуры Министерства туризма и спорта Республики Казахстан.</w:t>
      </w:r>
    </w:p>
    <w:bookmarkEnd w:id="157"/>
    <w:bookmarkStart w:name="z2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"Центр национальных и конных видов спорта" Комитета по делам спорта и физической культуры Министерства туризма и спорта Республики Казахстан.</w:t>
      </w:r>
    </w:p>
    <w:bookmarkEnd w:id="158"/>
    <w:bookmarkStart w:name="z2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"Центр олимпийской подготовки "Алматы" Комитета по делам спорта и физической культуры Министерства туризма и спорта Республики Казахстан.</w:t>
      </w:r>
    </w:p>
    <w:bookmarkEnd w:id="159"/>
    <w:bookmarkStart w:name="z2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"Центр олимпийской подготовки "Астана" Комитета по делам спорта и физической культуры Министерства туризма и спорта Республики Казахстан.</w:t>
      </w:r>
    </w:p>
    <w:bookmarkEnd w:id="160"/>
    <w:bookmarkStart w:name="z2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"Республиканская школа высшего спортивного мастерства по зимним видам спорта "Алатау" Комитета по делам спорта и физической культуры Министерства туризма и спорта Республики Казахстан.</w:t>
      </w:r>
    </w:p>
    <w:bookmarkEnd w:id="161"/>
    <w:bookmarkStart w:name="z2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"Центр спортивной подготовки для лиц с ограниченными физическими возможностями" Комитета по делам спорта и физической культуры Министерства туризма и спорта Республики Казахстан.</w:t>
      </w:r>
    </w:p>
    <w:bookmarkEnd w:id="162"/>
    <w:bookmarkStart w:name="z2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туризма и спорта Республики Казахстан.</w:t>
      </w:r>
    </w:p>
    <w:bookmarkEnd w:id="163"/>
    <w:bookmarkStart w:name="z2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туризма и спорта Республики Казахстан.</w:t>
      </w:r>
    </w:p>
    <w:bookmarkEnd w:id="164"/>
    <w:bookmarkStart w:name="z2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"Казспортинвест".</w:t>
      </w:r>
    </w:p>
    <w:bookmarkEnd w:id="165"/>
    <w:bookmarkStart w:name="z2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олимпийской подготовки по видам борьбы.</w:t>
      </w:r>
    </w:p>
    <w:bookmarkEnd w:id="166"/>
    <w:bookmarkStart w:name="z22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туризма и спорта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Комитета по делам спорта и физической культуры Министерства туризма и спорта Республики Казахстан.</w:t>
      </w:r>
    </w:p>
    <w:bookmarkEnd w:id="168"/>
    <w:bookmarkStart w:name="z2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туризма и спорта Республики Казахстан.</w:t>
      </w:r>
    </w:p>
    <w:bookmarkEnd w:id="169"/>
    <w:bookmarkStart w:name="z2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туризма и спорта Республики Казахстан.</w:t>
      </w:r>
    </w:p>
    <w:bookmarkEnd w:id="170"/>
    <w:bookmarkStart w:name="z2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Комитета по делам спорта и физической культуры Министерства туризма и спорта Республики Казахстан.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6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культуры и спорта Республики Казахстан</w:t>
      </w:r>
    </w:p>
    <w:bookmarkEnd w:id="172"/>
    <w:bookmarkStart w:name="z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октября 2014 года № 38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(зарегистрированный в Реестре государственной регистрации нормативных правовых актов под № 9823, опубликованный в газете "Казахстанская правда" от 26 февраля 2015 года № 38 (27914).</w:t>
      </w:r>
    </w:p>
    <w:bookmarkEnd w:id="173"/>
    <w:bookmarkStart w:name="z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января 2015 года № 13 "О внесении изменений в приказ Министра культуры и спорта Республики Казахстан от 17 октября 2014 года № 38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(зарегистрированный в Реестре государственной регистрации нормативных правовых актов под № 10172, опубликованный в информационно-правовой системе "Әділет" 30 июля 2015 года).</w:t>
      </w:r>
    </w:p>
    <w:bookmarkEnd w:id="174"/>
    <w:bookmarkStart w:name="z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июня 2015 года № 228 "О внесении изменений в приказ Министра культуры и спорта Республики Казахстан от 17 октября 2014 года № 38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(зарегистрированный в Реестре государственной регистрации нормативных правовых актов под № 11791, опубликованный в информационно-правовой системе "Әділет" 14 августа 2015 года).</w:t>
      </w:r>
    </w:p>
    <w:bookmarkEnd w:id="175"/>
    <w:bookmarkStart w:name="z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культуры и спорта Республики Казахстан от 1 октября 2015 года № 306 "О внесении изменений в некоторые приказы Министерства культуры и спорта Республики Казахстан" (зарегистрированный в Реестре государственной регистрации нормативных правовых актов под № 12182, опубликованный в информационно-правовой системе "Әділет" 27 октября 2015 года). 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