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dd31" w14:textId="6bc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языковой политики"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2016 года № 146.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и.о. Министра культуры и спорта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"Комитет языковой политики Министерства культуры и спорта Республики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культуры и спорта РК от 27.07.2018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 размещение настоящего приказа на интернет-ресурсах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Казахстан.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16.02.2017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языковой политики Министерства культуры и спорта Республики Казахстан"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и.о. Министра культуры и спорта РК от 27.07.2018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языковой политики Министерства культуры и спорта Республики Казахстан" (далее – Комитет) является ведомством Министерства культуры и спорта Республики Казахстан (далее – Министерство), осуществляющим возложенные на него функции.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культуры и спорта Республики Казахстан.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Нур-Султан, Есильский район, проспект Мәңгілік Ел, дом 8, здание "Дом министерств", подъезд № 15.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культуры и спорта РК от 28.06.2019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языковой политики Министерства культуры и спорта Республики Казахстан".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</w:p>
    <w:bookmarkStart w:name="z1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19"/>
    <w:bookmarkStart w:name="z1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развития и функционирования языков в Республике Казахстан;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уважительного отношения к государственным символам Республики Казахстан;</w:t>
      </w:r>
    </w:p>
    <w:bookmarkEnd w:id="22"/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фонда национальной литературы и издание общественно значимых книг;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культуры и спорта РК от 21.02.2019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14.Функции: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в пределах компетенции Комитета правовых актов в сфере развития языков и в области использования государственных символов Республики Казахстан, соглашений, меморандумов и договоров;</w:t>
      </w:r>
    </w:p>
    <w:bookmarkEnd w:id="26"/>
    <w:bookmarkStart w:name="z1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устранению нарушений требований, установленных законодательством Республики Казахстан о языках,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 в области использования государственных символов и геральдики Республики Казахстан;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государственных органов в сфере развития и функционирования языков в Республике Казахстан;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по реализации государственной программы развития и функционирования языков;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поэтапного перехода алфавита казахского языка на латинскую графику и интеграции государственного языка в международное информационное пространство, в том числе путем реализации Плана мероприятий по поэтапному переводу казахского алфавита на латинскую графику до 2025 года;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республиканских научно-практических конференций, круглых столов и методических семинаров по вопросам совершенствования казахской письменности и обучения государственному и другим языкам в Республике Казахстан, направленных на повышение престижа языков;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координационно-методической помощи региональным управлениям по развитию языков;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Казахстан, а также Национальной комиссии по переводу алфавита казахского языка на латинскую графику;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и обеспечение деятельности рабочих групп (орфографической, методической, терминологической, технического и информационного сопровождения) при Национальной комиссии по переводу алфавита казахского языка на латинскую графику;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работы по организации обучения государственному языку и совершенствование работы по трехъязычному образованию (казахский, русский, английский) населения, а также обеспечение условий для обучения родному языку представителей этносов;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работы по системе оценки уровня владения государственным языком населением республики;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по проведению социологических исследований по вопросам развития и функционирования государственного языка и языков этносов Казахстана;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общественными организациями по вопросам, относящимся к компетенции Комитета;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реализация государственного социального заказа, направленного на развитие и укрепление языковой политики;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деятельности Республиканской комиссии по вопросам государственных символов и геральдики ведомственных и иных, приравненных к ним, наград;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ономастических комиссий и формирование республиканского перечня ономастических наименований;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участие в разработке стратегических и программных документов по вопросам, относящимся к компетенции Комитета;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терминологических работ, унификация терминов, пополнение терминологического фонда;</w:t>
      </w:r>
    </w:p>
    <w:bookmarkEnd w:id="46"/>
    <w:bookmarkStart w:name="z1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информационно-разъяснительных мероприятий по вопросам, относящимся к компетенции Комитета;</w:t>
      </w:r>
    </w:p>
    <w:bookmarkEnd w:id="47"/>
    <w:bookmarkStart w:name="z1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руководства соответствующей отраслью (сферой) государственного управления в отношении организации, находящейся в ведении Комитета;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организация работы по приобретению, изданию и распространению общественно значимой литературы на республиканском уровне;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разработка правил приобретения, издания и распространения общественно значимой литературы";</w:t>
      </w:r>
    </w:p>
    <w:bookmarkEnd w:id="50"/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культуры и спорта РК от 21.02.2019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53"/>
    <w:bookmarkStart w:name="z1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4"/>
    <w:bookmarkStart w:name="z1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55"/>
    <w:bookmarkStart w:name="z1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56"/>
    <w:bookmarkStart w:name="z1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57"/>
    <w:bookmarkStart w:name="z1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языков;</w:t>
      </w:r>
    </w:p>
    <w:bookmarkEnd w:id="58"/>
    <w:bookmarkStart w:name="z1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59"/>
    <w:bookmarkStart w:name="z14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60"/>
    <w:bookmarkStart w:name="z1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61"/>
    <w:bookmarkStart w:name="z1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</w:p>
    <w:bookmarkEnd w:id="62"/>
    <w:bookmarkStart w:name="z1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двух заместителей, назначаемых на должность и освобождаемых от должности Ответственным секретарем Министерства в соответствии с законодательством Республики Казахстан.</w:t>
      </w:r>
    </w:p>
    <w:bookmarkEnd w:id="63"/>
    <w:bookmarkStart w:name="z1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4"/>
    <w:bookmarkStart w:name="z1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Ответственному секретарю Министерства предложения по структуре и штатному расписанию Комитета;</w:t>
      </w:r>
    </w:p>
    <w:bookmarkEnd w:id="65"/>
    <w:bookmarkStart w:name="z1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67"/>
    <w:bookmarkStart w:name="z1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68"/>
    <w:bookmarkStart w:name="z1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69"/>
    <w:bookmarkStart w:name="z1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70"/>
    <w:bookmarkStart w:name="z1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71"/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языков;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76"/>
    <w:bookmarkStart w:name="z16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17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82"/>
    <w:bookmarkStart w:name="z17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языковой политики Министерства культуры и спорта Республики Казахстан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культуры и спорта РК от 28.06.2019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"Национальный научно-практический центр "Тіл-Қазына" имени Шайсултана Шаяхметова".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"Национальная государственная книжная палата Республики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