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2024" w14:textId="db92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Республиканского государственного учреждения "Комитет по делам религий Министерства культуры и 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30 мая 2016 года № 145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сентября 2014 года № 1003 «Вопросы Министерства культуры и спорта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«Комитет по делам религий Министерства культуры и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7 октября 2014 года № 30 «Об утверждении Положения Республиканского государственного учреждения «Комитет по делам религий Министерства культуры и спорта Республики Казахстан» (зарегистрированный в Реестре государственной регистрации нормативных правовых актов № 9804, опубликованный в информационно-правовой системе «Әділет» 3 марта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8 апреля 2015 года № 129 «О внесении изменений в приказ Министра культуры и спорта Республики Казахстан от 7 октября 2014 года № 30 «Об утверждении Положения Республиканского государственного учреждения «Комитет по делам религий Министерства культуры и спорта Республики Казахстан» (зарегистрированный в Реестре государственной регистрации нормативных правовых актов № 11012, опубликованный в информационно-правовой системе «Әділет» 23 июля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религий Министерства культуры и спорта Республики Казахстан в установленном законодательством порядке обеспечить размещение настоящего приказа на интернет-ресурсах Министерства культуры и спорта Республики Казахстан и Комитета по делам религий Министерства культуры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Мухамедиулы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культуры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145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Республиканского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
«Комитет по делам религий Министерства культуры и спорта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по делам религий Министерства культуры и спорта Республики Казахстан (далее - Комитет) является ведомством Министерства культуры и спорта Республики Казахстан (далее - Министерство) осуществляющим регулирование в сфере религиозной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штатной численности Комитета утверждаются Ответственным секретарем Министерства по согласованию с Министром культуры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010000, город Астана, Есильский район, улица Орынбор, дом 8, здание «Дом министерств», подъезд №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- государственное учреждение «Комитет по делам религий Министерства культуры и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Комитета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и реализация государственной политики в сфере религиозной деятельности и взаимодействия с религиозными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иных задач, возложенных на Комитет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участвует в реализации основных направлений государственной политики в сфере религиозной деятельности и взаимодействия с религиозными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 изучение и анализ религиозной ситуации в республике;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 изучение и анализ деятельности созданных на территории Республики Казахстан религиозных объединений, миссионеров, духовных (религиозных)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обеспечивает осуществление разъяснительной работы по вопросам, относящимся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информационно-пропагандистские мероприятия по вопросам, относящимся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обеспечивает проведение религиоведческих экспертиз;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согласовывает деятельность иностранных религиозных объединений на территории республики, назначение иностранными религиозными центрами руководителей религиозных объединений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организует и осуществляет сотрудничество с уполномоченными органами иностранных государств в сфере религиозной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международное сотрудничество по вопросам религиозной деятельности и взаимодействия с религиозными объединениями, а также разрабатывает соглашения, меморандумы и договора, в том числе международные, в сфере религиозной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координирует деятельность местных исполнительных органов областей, города республиканского значения и столицы по вопросам религиозной деятельности и взаимодействия с религиозными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осуществляет методическое руководство местных исполнительных органов в сфере религиозной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и участвует в разработке нормативных правовых актов в сфере религиозной деятельности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участвует в разработке стратегических и программных документов по вопросам религиозной деятельности и взаимодействия с религиозными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рассматривает обращения физических и юридических лиц, касающиеся нарушений законодательства Республики Казахстан о религиозной деятельности и религиозных объединениях;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вносит в правоохранительные органы предложения по запрещению деятельности физических и юридических лиц, нарушающих законодательство Республики Казахстан о религиозной деятельности и религиозных объединениях;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 установленных законодательством случаях и порядке составляет протоколы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 пределах своей компетенции реализует профилактические меры, направленные на предупреждение экстремизма, осуществляет противодействие терроризму;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вносит предложения по совершенствованию системы национальной безопасности в пределах своей компетенции, а также обеспечение соблюдения законов и иных нормативных правовых актов в области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обеспечивает защиту прав потребителей при оказании государственных услуг Комитетом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обеспечивает соблюдение принципов гендерного равенства в кадровой политике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проводит правовой мониторинг нормативных правовых актов в сфере религиозной деятельности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осуществляет руководство соответствующей отраслью (сферой) государственного управления в отношении организаций, находящихся в ведении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осуществляет иные функции,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принимать в пределах своей компетенции правовые акты,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организовывать и проводить мероприятия в пределах компетенции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создавать консультативно-совещательные органы при Комитете;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управление имуществом, переданным Комитету;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соблюдать законодательство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действующим законодательством Республики Казахстан.</w:t>
      </w:r>
    </w:p>
    <w:bookmarkEnd w:id="6"/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Комитета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Министром культуры и спорта Республики Казахстан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Председатель имеет заместителей, которые назначаются на должности и освобождаются от должностей Ответственным секретарем Министерства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представляет Ответственному секретарю Министерства предложения по структуре и штатному расписанию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своих заместителей, утверждает положения о структурных подразделениях Комитета, должностные инструкции работников структурных подразделений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назначает на должность и освобождает от должностей работников Комитета (за исключением заместителей Председателя Комитета);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вносит представления Ответственному секретарю Министерства о назначении на должности и освобождения от должностей, а также о поощрении и привлечении к дисциплинарной ответственности заместителей председателя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Комитета (за исключением заместителей председателя);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назначает по согласованию с руководством Министерства руководителей подведомственных организаций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подписывает приказы, дает указания, обязательные для исполнения работниками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курирует Управления административной и кадровой работы, правового обеспечения, экономики и финансов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представляет Комитет в государственных органах и иных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Комитете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относящимся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Заместители Председателя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Комитета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осуществляют иные функции определяемые Председателем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Иные вопросы организации деятельности Комитета регламентируются нормативными правовыми актами Республики Казахстан, приказами Министерства и Комитета.</w:t>
      </w:r>
    </w:p>
    <w:bookmarkEnd w:id="8"/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Комитета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Комитет имеет на праве оперативного управления обособленное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Комитетом,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"/>
    <w:bookmarkStart w:name="z3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Комитета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Комитета осуществляются в соответствии с законодательством Республики Казахстан.</w:t>
      </w:r>
    </w:p>
    <w:bookmarkEnd w:id="12"/>
    <w:bookmarkStart w:name="z4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республиканских государственных учреждений,</w:t>
      </w:r>
      <w:r>
        <w:br/>
      </w:r>
      <w:r>
        <w:rPr>
          <w:rFonts w:ascii="Times New Roman"/>
          <w:b/>
          <w:i w:val="false"/>
          <w:color w:val="000000"/>
        </w:rPr>
        <w:t>
находящихся в ведении Комитета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«Международный центр культур и религий» Комитета по делам религий Министерства культуры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«Научно-исследовательский и аналитический центр по вопросам религии» Комитета по делам религий Министерства культуры и спорта Республики Казахстан.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