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0a21" w14:textId="f5e0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XXXX сессии Приозерского городского маслихата от 25 февраля 2015 года № 40/310 "Об утверждении норм образования и накопления коммунальных отходов по городу Приозерск"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III сессии Приозерского городского маслихата Карагандинской области от 21 июня 2016 года № 3/31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XXXX сессии городского маслихата от 25 февраля 2015 года № 40/310 "Об утверждении норм образования и накопления коммунальных отходов по городу Приозерск" (зарегистрировано в Реестре государственной регистрации нормативных правовых актов за № 3070 от 26 марта 2015 года, опубликовано в газете "Приозерский вестник" № 14/399 10 апреля 2015 года и в информационно-правовой системе "Әділет" 07 апреля 2015 года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 данном решении известить государственное учереждение "Аппарат акима города Приозерск".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