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fee8" w14:textId="28ff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Успенского сельского округа от 21 июня 2016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Успенского сельского округа Шетского района Карагандинской области от 15 июля 2016 года № 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ст.10-1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 аким Успенского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Успенского сельского округа от 21 июня 2016 года № 01 "Об установлении карантин на территории села Еркиндик" (зарегистрировано в Реестре государственной регистрации нормативных правовых актов № 3864, опубликовано в районной газете "Шет шұғыласы" от 30 июня 2016 года № 26 (10 595)).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